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B4242" w14:textId="392F92DB" w:rsidR="00B73C98" w:rsidRDefault="00E7725E">
      <w:pPr>
        <w:pStyle w:val="Title"/>
      </w:pPr>
      <w:r>
        <w:t>Merrimac 150th Celebration Committee</w:t>
      </w:r>
    </w:p>
    <w:p w14:paraId="2699B63E" w14:textId="77777777" w:rsidR="00B73C98" w:rsidRPr="003E55DA" w:rsidRDefault="00E7725E">
      <w:pPr>
        <w:pStyle w:val="Heading1"/>
        <w:rPr>
          <w:rFonts w:cstheme="majorHAnsi"/>
        </w:rPr>
      </w:pPr>
      <w:r w:rsidRPr="003E55DA">
        <w:rPr>
          <w:rFonts w:cstheme="majorHAnsi"/>
        </w:rPr>
        <w:t>Meeting Minutes</w:t>
      </w:r>
    </w:p>
    <w:p w14:paraId="71F14150" w14:textId="174C611B" w:rsidR="00B73C98" w:rsidRPr="003E55DA" w:rsidRDefault="00E7725E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Date</w:t>
      </w:r>
      <w:r w:rsidR="00501F87">
        <w:rPr>
          <w:rFonts w:asciiTheme="majorHAnsi" w:hAnsiTheme="majorHAnsi" w:cstheme="majorHAnsi"/>
        </w:rPr>
        <w:t xml:space="preserve">: </w:t>
      </w:r>
      <w:r w:rsidR="009A5785">
        <w:rPr>
          <w:rFonts w:asciiTheme="majorHAnsi" w:hAnsiTheme="majorHAnsi" w:cstheme="majorHAnsi"/>
        </w:rPr>
        <w:t>January 22, 2026</w:t>
      </w:r>
    </w:p>
    <w:p w14:paraId="4F637D44" w14:textId="77777777" w:rsidR="00B73C98" w:rsidRPr="003E55DA" w:rsidRDefault="00E7725E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Location: Merrimac Police Department Conference Room</w:t>
      </w:r>
    </w:p>
    <w:p w14:paraId="36C9866D" w14:textId="77777777" w:rsidR="00B73C98" w:rsidRPr="003E55DA" w:rsidRDefault="00E7725E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Time: 6:00 PM</w:t>
      </w:r>
    </w:p>
    <w:p w14:paraId="6C36CC93" w14:textId="5A168486" w:rsidR="00B73C98" w:rsidRPr="003E55DA" w:rsidRDefault="00E7725E">
      <w:pPr>
        <w:pStyle w:val="Heading2"/>
        <w:rPr>
          <w:rFonts w:cstheme="majorHAnsi"/>
        </w:rPr>
      </w:pPr>
      <w:r w:rsidRPr="003E55DA">
        <w:rPr>
          <w:rFonts w:cstheme="majorHAnsi"/>
        </w:rPr>
        <w:t>I. CALL TO ORDER</w:t>
      </w:r>
      <w:r w:rsidR="00DB6282">
        <w:rPr>
          <w:rFonts w:cstheme="majorHAnsi"/>
        </w:rPr>
        <w:t xml:space="preserve"> / A</w:t>
      </w:r>
      <w:r w:rsidR="0018583D">
        <w:rPr>
          <w:rFonts w:cstheme="majorHAnsi"/>
        </w:rPr>
        <w:t>TTENDANCE</w:t>
      </w:r>
    </w:p>
    <w:p w14:paraId="4911087D" w14:textId="74E83EF1" w:rsidR="00B73C98" w:rsidRPr="0018583D" w:rsidRDefault="00E7725E" w:rsidP="0018583D">
      <w:pPr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The meeting was called to order.</w:t>
      </w:r>
    </w:p>
    <w:p w14:paraId="37FC99BC" w14:textId="037D36D4" w:rsidR="00CF5CC2" w:rsidRPr="007A6551" w:rsidRDefault="00CF5CC2" w:rsidP="00CF5CC2">
      <w:pPr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PRESENT:</w:t>
      </w:r>
      <w:r>
        <w:rPr>
          <w:rFonts w:asciiTheme="majorHAnsi" w:hAnsiTheme="majorHAnsi" w:cstheme="majorHAnsi"/>
        </w:rPr>
        <w:t xml:space="preserve"> </w:t>
      </w:r>
      <w:r w:rsidRPr="007028E2">
        <w:rPr>
          <w:rFonts w:asciiTheme="majorHAnsi" w:hAnsiTheme="majorHAnsi" w:cstheme="majorHAnsi"/>
        </w:rPr>
        <w:t>Robert L. Gustison II</w:t>
      </w:r>
      <w:r w:rsidR="008E7378" w:rsidRPr="007028E2">
        <w:rPr>
          <w:rFonts w:asciiTheme="majorHAnsi" w:hAnsiTheme="majorHAnsi" w:cstheme="majorHAnsi"/>
        </w:rPr>
        <w:t xml:space="preserve">, </w:t>
      </w:r>
      <w:r w:rsidR="0044158D" w:rsidRPr="007028E2">
        <w:rPr>
          <w:rFonts w:asciiTheme="majorHAnsi" w:hAnsiTheme="majorHAnsi" w:cstheme="majorHAnsi"/>
        </w:rPr>
        <w:t xml:space="preserve">Julie Fisher, </w:t>
      </w:r>
      <w:r w:rsidRPr="007028E2">
        <w:rPr>
          <w:rFonts w:asciiTheme="majorHAnsi" w:hAnsiTheme="majorHAnsi" w:cstheme="majorHAnsi"/>
        </w:rPr>
        <w:t>Michelle Gustison</w:t>
      </w:r>
      <w:r w:rsidR="006C5454" w:rsidRPr="007028E2">
        <w:rPr>
          <w:rFonts w:asciiTheme="majorHAnsi" w:hAnsiTheme="majorHAnsi" w:cstheme="majorHAnsi"/>
        </w:rPr>
        <w:t>,</w:t>
      </w:r>
      <w:r w:rsidR="00D3117F" w:rsidRPr="007028E2">
        <w:rPr>
          <w:rFonts w:asciiTheme="majorHAnsi" w:hAnsiTheme="majorHAnsi" w:cstheme="majorHAnsi"/>
        </w:rPr>
        <w:t xml:space="preserve"> </w:t>
      </w:r>
      <w:r w:rsidR="00684044" w:rsidRPr="007028E2">
        <w:rPr>
          <w:rFonts w:asciiTheme="majorHAnsi" w:hAnsiTheme="majorHAnsi" w:cstheme="majorHAnsi"/>
        </w:rPr>
        <w:t>Larry Fish</w:t>
      </w:r>
      <w:r w:rsidR="00684044" w:rsidRPr="007A6551">
        <w:rPr>
          <w:rFonts w:asciiTheme="majorHAnsi" w:hAnsiTheme="majorHAnsi" w:cstheme="majorHAnsi"/>
        </w:rPr>
        <w:t xml:space="preserve">er, </w:t>
      </w:r>
      <w:r w:rsidR="00654494" w:rsidRPr="007A6551">
        <w:rPr>
          <w:rFonts w:asciiTheme="majorHAnsi" w:hAnsiTheme="majorHAnsi" w:cstheme="majorHAnsi"/>
        </w:rPr>
        <w:t>Lauren Santagate, Cindy Quinn</w:t>
      </w:r>
      <w:r w:rsidR="00C97DAC" w:rsidRPr="007A6551">
        <w:rPr>
          <w:rFonts w:asciiTheme="majorHAnsi" w:hAnsiTheme="majorHAnsi" w:cstheme="majorHAnsi"/>
        </w:rPr>
        <w:t>, Ron Ramstead</w:t>
      </w:r>
      <w:r w:rsidR="007028E2" w:rsidRPr="007A6551">
        <w:rPr>
          <w:rFonts w:asciiTheme="majorHAnsi" w:hAnsiTheme="majorHAnsi" w:cstheme="majorHAnsi"/>
        </w:rPr>
        <w:t xml:space="preserve">, Carol </w:t>
      </w:r>
      <w:r w:rsidR="00466E12" w:rsidRPr="007A6551">
        <w:rPr>
          <w:rFonts w:asciiTheme="majorHAnsi" w:hAnsiTheme="majorHAnsi" w:cstheme="majorHAnsi"/>
        </w:rPr>
        <w:t>Bourque</w:t>
      </w:r>
      <w:r w:rsidR="00ED18E5">
        <w:rPr>
          <w:rFonts w:asciiTheme="majorHAnsi" w:hAnsiTheme="majorHAnsi" w:cstheme="majorHAnsi"/>
        </w:rPr>
        <w:t xml:space="preserve">, </w:t>
      </w:r>
      <w:r w:rsidR="004D1626">
        <w:rPr>
          <w:rFonts w:asciiTheme="majorHAnsi" w:hAnsiTheme="majorHAnsi" w:cstheme="majorHAnsi"/>
        </w:rPr>
        <w:t>Danielle Teel</w:t>
      </w:r>
      <w:r w:rsidR="00DB5A8D">
        <w:rPr>
          <w:rFonts w:asciiTheme="majorHAnsi" w:hAnsiTheme="majorHAnsi" w:cstheme="majorHAnsi"/>
        </w:rPr>
        <w:t>, Gretchen Fuhr</w:t>
      </w:r>
    </w:p>
    <w:p w14:paraId="0C2CEA6A" w14:textId="3886DD99" w:rsidR="00AD342E" w:rsidRPr="007A6551" w:rsidRDefault="00CF5CC2" w:rsidP="007F6D64">
      <w:pPr>
        <w:rPr>
          <w:rFonts w:asciiTheme="majorHAnsi" w:hAnsiTheme="majorHAnsi" w:cstheme="majorHAnsi"/>
        </w:rPr>
      </w:pPr>
      <w:r w:rsidRPr="007A6551">
        <w:rPr>
          <w:rFonts w:asciiTheme="majorHAnsi" w:hAnsiTheme="majorHAnsi" w:cstheme="majorHAnsi"/>
        </w:rPr>
        <w:t>Members of Public:</w:t>
      </w:r>
      <w:r w:rsidR="00676CE4" w:rsidRPr="007A6551">
        <w:rPr>
          <w:rFonts w:asciiTheme="majorHAnsi" w:hAnsiTheme="majorHAnsi" w:cstheme="majorHAnsi"/>
        </w:rPr>
        <w:t xml:space="preserve"> </w:t>
      </w:r>
      <w:r w:rsidR="007A6551" w:rsidRPr="007A6551">
        <w:rPr>
          <w:rFonts w:asciiTheme="majorHAnsi" w:hAnsiTheme="majorHAnsi" w:cstheme="majorHAnsi"/>
        </w:rPr>
        <w:t>1</w:t>
      </w:r>
      <w:r w:rsidR="007D189B" w:rsidRPr="007A6551">
        <w:rPr>
          <w:rFonts w:asciiTheme="majorHAnsi" w:hAnsiTheme="majorHAnsi" w:cstheme="majorHAnsi"/>
        </w:rPr>
        <w:t xml:space="preserve"> </w:t>
      </w:r>
      <w:proofErr w:type="gramStart"/>
      <w:r w:rsidR="00676CE4" w:rsidRPr="007A6551">
        <w:rPr>
          <w:rFonts w:asciiTheme="majorHAnsi" w:hAnsiTheme="majorHAnsi" w:cstheme="majorHAnsi"/>
        </w:rPr>
        <w:t>attendees</w:t>
      </w:r>
      <w:proofErr w:type="gramEnd"/>
      <w:r w:rsidR="00676CE4" w:rsidRPr="007A6551">
        <w:rPr>
          <w:rFonts w:asciiTheme="majorHAnsi" w:hAnsiTheme="majorHAnsi" w:cstheme="majorHAnsi"/>
        </w:rPr>
        <w:t xml:space="preserve"> </w:t>
      </w:r>
    </w:p>
    <w:p w14:paraId="75AD9CCC" w14:textId="4AB54727" w:rsidR="00B73C98" w:rsidRPr="007A6551" w:rsidRDefault="00E7725E">
      <w:pPr>
        <w:pStyle w:val="Heading2"/>
        <w:rPr>
          <w:rFonts w:cstheme="majorHAnsi"/>
        </w:rPr>
      </w:pPr>
      <w:r w:rsidRPr="007A6551">
        <w:rPr>
          <w:rFonts w:cstheme="majorHAnsi"/>
        </w:rPr>
        <w:t>I</w:t>
      </w:r>
      <w:r w:rsidR="007F6D64" w:rsidRPr="007A6551">
        <w:rPr>
          <w:rFonts w:cstheme="majorHAnsi"/>
        </w:rPr>
        <w:t>I</w:t>
      </w:r>
      <w:r w:rsidRPr="007A6551">
        <w:rPr>
          <w:rFonts w:cstheme="majorHAnsi"/>
        </w:rPr>
        <w:t xml:space="preserve">. </w:t>
      </w:r>
      <w:r w:rsidR="00CB6ACC" w:rsidRPr="007A6551">
        <w:rPr>
          <w:rFonts w:cstheme="majorHAnsi"/>
        </w:rPr>
        <w:t xml:space="preserve">Approve Minutes </w:t>
      </w:r>
      <w:r w:rsidR="002A07EF" w:rsidRPr="007A6551">
        <w:rPr>
          <w:rFonts w:cstheme="majorHAnsi"/>
        </w:rPr>
        <w:t>from previous meeting</w:t>
      </w:r>
      <w:r w:rsidRPr="007A6551">
        <w:rPr>
          <w:rFonts w:cstheme="majorHAnsi"/>
        </w:rPr>
        <w:t xml:space="preserve"> </w:t>
      </w:r>
    </w:p>
    <w:p w14:paraId="7807FABF" w14:textId="60B82D78" w:rsidR="00BD6D2E" w:rsidRPr="007A6551" w:rsidRDefault="00BD6D2E" w:rsidP="00BD6D2E">
      <w:pPr>
        <w:pStyle w:val="ListParagraph"/>
        <w:numPr>
          <w:ilvl w:val="0"/>
          <w:numId w:val="18"/>
        </w:numPr>
        <w:rPr>
          <w:rFonts w:asciiTheme="majorHAnsi" w:hAnsiTheme="majorHAnsi" w:cstheme="majorHAnsi"/>
        </w:rPr>
      </w:pPr>
      <w:r w:rsidRPr="007A6551">
        <w:rPr>
          <w:rFonts w:asciiTheme="majorHAnsi" w:hAnsiTheme="majorHAnsi" w:cstheme="majorHAnsi"/>
        </w:rPr>
        <w:t xml:space="preserve">Motion to approve minutes from </w:t>
      </w:r>
      <w:r w:rsidR="009A5785" w:rsidRPr="007A6551">
        <w:rPr>
          <w:rFonts w:asciiTheme="majorHAnsi" w:hAnsiTheme="majorHAnsi" w:cstheme="majorHAnsi"/>
        </w:rPr>
        <w:t>18Dec</w:t>
      </w:r>
      <w:r w:rsidR="00410F7C" w:rsidRPr="007A6551">
        <w:rPr>
          <w:rFonts w:asciiTheme="majorHAnsi" w:hAnsiTheme="majorHAnsi" w:cstheme="majorHAnsi"/>
        </w:rPr>
        <w:t>2025</w:t>
      </w:r>
    </w:p>
    <w:p w14:paraId="652B678C" w14:textId="77777777" w:rsidR="00BD6D2E" w:rsidRPr="007A6551" w:rsidRDefault="00BD6D2E" w:rsidP="00BD6D2E">
      <w:pPr>
        <w:ind w:firstLine="720"/>
        <w:contextualSpacing/>
        <w:rPr>
          <w:rFonts w:asciiTheme="majorHAnsi" w:hAnsiTheme="majorHAnsi" w:cstheme="majorHAnsi"/>
        </w:rPr>
      </w:pPr>
      <w:r w:rsidRPr="007A6551">
        <w:rPr>
          <w:rFonts w:asciiTheme="majorHAnsi" w:hAnsiTheme="majorHAnsi" w:cstheme="majorHAnsi"/>
        </w:rPr>
        <w:t>RESULT: APPROVED [UNANIMOUS]</w:t>
      </w:r>
    </w:p>
    <w:p w14:paraId="4D3050EE" w14:textId="49B3CA80" w:rsidR="00BD6D2E" w:rsidRPr="00041461" w:rsidRDefault="00BD6D2E" w:rsidP="00BD6D2E">
      <w:pPr>
        <w:ind w:firstLine="720"/>
        <w:contextualSpacing/>
        <w:rPr>
          <w:rFonts w:asciiTheme="majorHAnsi" w:hAnsiTheme="majorHAnsi" w:cstheme="majorHAnsi"/>
        </w:rPr>
      </w:pPr>
      <w:r w:rsidRPr="007A6551">
        <w:rPr>
          <w:rFonts w:asciiTheme="majorHAnsi" w:hAnsiTheme="majorHAnsi" w:cstheme="majorHAnsi"/>
        </w:rPr>
        <w:t xml:space="preserve">MOVER: </w:t>
      </w:r>
      <w:r w:rsidR="00A06842" w:rsidRPr="00041461">
        <w:rPr>
          <w:rFonts w:asciiTheme="majorHAnsi" w:hAnsiTheme="majorHAnsi" w:cstheme="majorHAnsi"/>
        </w:rPr>
        <w:t>Gustison</w:t>
      </w:r>
      <w:r w:rsidR="001A0D7E">
        <w:rPr>
          <w:rFonts w:asciiTheme="majorHAnsi" w:hAnsiTheme="majorHAnsi" w:cstheme="majorHAnsi"/>
        </w:rPr>
        <w:t>, M</w:t>
      </w:r>
    </w:p>
    <w:p w14:paraId="519DA9F4" w14:textId="340B76CE" w:rsidR="00BD6D2E" w:rsidRPr="00041461" w:rsidRDefault="00BD6D2E" w:rsidP="00BD6D2E">
      <w:pPr>
        <w:ind w:firstLine="720"/>
        <w:contextualSpacing/>
        <w:rPr>
          <w:rFonts w:asciiTheme="majorHAnsi" w:hAnsiTheme="majorHAnsi" w:cstheme="majorHAnsi"/>
        </w:rPr>
      </w:pPr>
      <w:r w:rsidRPr="00041461">
        <w:rPr>
          <w:rFonts w:asciiTheme="majorHAnsi" w:hAnsiTheme="majorHAnsi" w:cstheme="majorHAnsi"/>
        </w:rPr>
        <w:t xml:space="preserve">SECONDER: </w:t>
      </w:r>
      <w:proofErr w:type="spellStart"/>
      <w:r w:rsidR="00C97DAC" w:rsidRPr="00041461">
        <w:rPr>
          <w:rFonts w:asciiTheme="majorHAnsi" w:hAnsiTheme="majorHAnsi" w:cstheme="majorHAnsi"/>
        </w:rPr>
        <w:t>Santagate</w:t>
      </w:r>
      <w:proofErr w:type="spellEnd"/>
      <w:r w:rsidR="00C97DAC" w:rsidRPr="00041461">
        <w:rPr>
          <w:rFonts w:asciiTheme="majorHAnsi" w:hAnsiTheme="majorHAnsi" w:cstheme="majorHAnsi"/>
        </w:rPr>
        <w:t>, L</w:t>
      </w:r>
    </w:p>
    <w:p w14:paraId="288DDA45" w14:textId="1C459C5F" w:rsidR="00BD6D2E" w:rsidRPr="00EA3D74" w:rsidRDefault="00BD6D2E" w:rsidP="00BD6D2E">
      <w:pPr>
        <w:ind w:firstLine="720"/>
        <w:contextualSpacing/>
        <w:rPr>
          <w:rFonts w:asciiTheme="majorHAnsi" w:hAnsiTheme="majorHAnsi" w:cstheme="majorHAnsi"/>
        </w:rPr>
      </w:pPr>
      <w:r w:rsidRPr="009A304B">
        <w:rPr>
          <w:rFonts w:asciiTheme="majorHAnsi" w:hAnsiTheme="majorHAnsi" w:cstheme="majorHAnsi"/>
        </w:rPr>
        <w:t xml:space="preserve">AYES: </w:t>
      </w:r>
      <w:r w:rsidR="00CD5C15" w:rsidRPr="009A304B">
        <w:rPr>
          <w:rFonts w:asciiTheme="majorHAnsi" w:hAnsiTheme="majorHAnsi" w:cstheme="majorHAnsi"/>
        </w:rPr>
        <w:t xml:space="preserve">Gustison II, </w:t>
      </w:r>
      <w:r w:rsidR="009276DF" w:rsidRPr="009A304B">
        <w:rPr>
          <w:rFonts w:asciiTheme="majorHAnsi" w:hAnsiTheme="majorHAnsi" w:cstheme="majorHAnsi"/>
        </w:rPr>
        <w:t xml:space="preserve">L </w:t>
      </w:r>
      <w:r w:rsidR="00CD5C15" w:rsidRPr="009A304B">
        <w:rPr>
          <w:rFonts w:asciiTheme="majorHAnsi" w:hAnsiTheme="majorHAnsi" w:cstheme="majorHAnsi"/>
        </w:rPr>
        <w:t>Fisher, Gustison</w:t>
      </w:r>
      <w:r w:rsidR="009276DF" w:rsidRPr="009A304B">
        <w:rPr>
          <w:rFonts w:asciiTheme="majorHAnsi" w:hAnsiTheme="majorHAnsi" w:cstheme="majorHAnsi"/>
        </w:rPr>
        <w:t xml:space="preserve">, J Fisher, </w:t>
      </w:r>
      <w:proofErr w:type="spellStart"/>
      <w:r w:rsidR="00B93EE6" w:rsidRPr="009A304B">
        <w:rPr>
          <w:rFonts w:asciiTheme="majorHAnsi" w:hAnsiTheme="majorHAnsi" w:cstheme="majorHAnsi"/>
        </w:rPr>
        <w:t>Santagate</w:t>
      </w:r>
      <w:proofErr w:type="spellEnd"/>
      <w:r w:rsidR="00B93EE6" w:rsidRPr="009A304B">
        <w:rPr>
          <w:rFonts w:asciiTheme="majorHAnsi" w:hAnsiTheme="majorHAnsi" w:cstheme="majorHAnsi"/>
        </w:rPr>
        <w:t>, Quinn, Ramsden</w:t>
      </w:r>
      <w:r w:rsidR="009A304B" w:rsidRPr="009A304B">
        <w:rPr>
          <w:rFonts w:asciiTheme="majorHAnsi" w:hAnsiTheme="majorHAnsi" w:cstheme="majorHAnsi"/>
        </w:rPr>
        <w:t>, Bourque</w:t>
      </w:r>
      <w:r w:rsidR="009A304B">
        <w:rPr>
          <w:rFonts w:asciiTheme="majorHAnsi" w:hAnsiTheme="majorHAnsi" w:cstheme="majorHAnsi"/>
        </w:rPr>
        <w:t>, Teel</w:t>
      </w:r>
    </w:p>
    <w:p w14:paraId="348930C7" w14:textId="77777777" w:rsidR="007F6D64" w:rsidRPr="00EA3D74" w:rsidRDefault="007F6D64" w:rsidP="007F6D64">
      <w:pPr>
        <w:contextualSpacing/>
        <w:rPr>
          <w:rFonts w:asciiTheme="majorHAnsi" w:hAnsiTheme="majorHAnsi" w:cstheme="majorHAnsi"/>
        </w:rPr>
      </w:pPr>
    </w:p>
    <w:p w14:paraId="752F143A" w14:textId="756BC9FD" w:rsidR="00501E21" w:rsidRPr="00EA3D74" w:rsidRDefault="00F62D6B" w:rsidP="00EA3D74">
      <w:pPr>
        <w:pStyle w:val="Heading2"/>
      </w:pPr>
      <w:r w:rsidRPr="00EA3D74">
        <w:t xml:space="preserve">III. </w:t>
      </w:r>
      <w:r w:rsidR="00554E26" w:rsidRPr="00EA3D74">
        <w:t xml:space="preserve">New </w:t>
      </w:r>
      <w:r w:rsidR="00EE3328" w:rsidRPr="00EA3D74">
        <w:t>Business</w:t>
      </w:r>
    </w:p>
    <w:p w14:paraId="3085B3FF" w14:textId="77777777" w:rsidR="003C780B" w:rsidRPr="003C780B" w:rsidRDefault="003C780B" w:rsidP="00C65015">
      <w:pPr>
        <w:pStyle w:val="ListParagraph"/>
        <w:numPr>
          <w:ilvl w:val="0"/>
          <w:numId w:val="22"/>
        </w:numPr>
        <w:spacing w:after="160" w:line="278" w:lineRule="auto"/>
        <w:rPr>
          <w:rFonts w:ascii="Calibri" w:hAnsi="Calibri" w:cs="Calibri"/>
        </w:rPr>
      </w:pPr>
      <w:r>
        <w:rPr>
          <w:rFonts w:asciiTheme="majorHAnsi" w:hAnsiTheme="majorHAnsi" w:cstheme="majorHAnsi"/>
        </w:rPr>
        <w:t>150</w:t>
      </w:r>
      <w:r w:rsidRPr="00CB7CFC">
        <w:rPr>
          <w:rFonts w:asciiTheme="majorHAnsi" w:hAnsiTheme="majorHAnsi" w:cstheme="majorHAnsi"/>
          <w:vertAlign w:val="superscript"/>
        </w:rPr>
        <w:t>th</w:t>
      </w:r>
      <w:r>
        <w:rPr>
          <w:rFonts w:asciiTheme="majorHAnsi" w:hAnsiTheme="majorHAnsi" w:cstheme="majorHAnsi"/>
        </w:rPr>
        <w:t xml:space="preserve"> Banners have been hung at Town Hall and one at the Fire Department </w:t>
      </w:r>
    </w:p>
    <w:p w14:paraId="30771D97" w14:textId="5E02E7DB" w:rsidR="002B2071" w:rsidRPr="00E65005" w:rsidRDefault="00114F55" w:rsidP="00C65015">
      <w:pPr>
        <w:pStyle w:val="ListParagraph"/>
        <w:numPr>
          <w:ilvl w:val="0"/>
          <w:numId w:val="22"/>
        </w:numPr>
        <w:spacing w:after="160" w:line="278" w:lineRule="auto"/>
        <w:rPr>
          <w:rFonts w:ascii="Calibri" w:hAnsi="Calibri" w:cs="Calibri"/>
        </w:rPr>
      </w:pPr>
      <w:r>
        <w:rPr>
          <w:rFonts w:asciiTheme="majorHAnsi" w:hAnsiTheme="majorHAnsi" w:cstheme="majorHAnsi"/>
        </w:rPr>
        <w:t>Focus next 3 months of events</w:t>
      </w:r>
    </w:p>
    <w:p w14:paraId="293459B8" w14:textId="77777777" w:rsidR="00C36799" w:rsidRPr="00E65005" w:rsidRDefault="00C36799" w:rsidP="00C36799">
      <w:pPr>
        <w:pStyle w:val="ListParagraph"/>
        <w:numPr>
          <w:ilvl w:val="1"/>
          <w:numId w:val="22"/>
        </w:numPr>
        <w:spacing w:after="160" w:line="278" w:lineRule="auto"/>
        <w:rPr>
          <w:rFonts w:ascii="Calibri" w:hAnsi="Calibri" w:cs="Calibri"/>
        </w:rPr>
      </w:pPr>
      <w:r>
        <w:rPr>
          <w:rFonts w:asciiTheme="majorHAnsi" w:hAnsiTheme="majorHAnsi" w:cstheme="majorHAnsi"/>
        </w:rPr>
        <w:t>Jan: Library Installment (Julie)</w:t>
      </w:r>
    </w:p>
    <w:p w14:paraId="57F892C7" w14:textId="16707529" w:rsidR="00E65005" w:rsidRPr="00C36799" w:rsidRDefault="00DD559B" w:rsidP="00E65005">
      <w:pPr>
        <w:pStyle w:val="ListParagraph"/>
        <w:numPr>
          <w:ilvl w:val="1"/>
          <w:numId w:val="22"/>
        </w:numPr>
        <w:spacing w:after="160" w:line="278" w:lineRule="auto"/>
        <w:rPr>
          <w:rFonts w:ascii="Calibri" w:hAnsi="Calibri" w:cs="Calibri"/>
        </w:rPr>
      </w:pPr>
      <w:r>
        <w:rPr>
          <w:rFonts w:asciiTheme="majorHAnsi" w:hAnsiTheme="majorHAnsi" w:cstheme="majorHAnsi"/>
        </w:rPr>
        <w:t>April</w:t>
      </w:r>
      <w:r w:rsidR="00E65005">
        <w:rPr>
          <w:rFonts w:asciiTheme="majorHAnsi" w:hAnsiTheme="majorHAnsi" w:cstheme="majorHAnsi"/>
        </w:rPr>
        <w:t xml:space="preserve">: </w:t>
      </w:r>
      <w:r w:rsidR="00115706">
        <w:rPr>
          <w:rFonts w:asciiTheme="majorHAnsi" w:hAnsiTheme="majorHAnsi" w:cstheme="majorHAnsi"/>
        </w:rPr>
        <w:t>Rock and Roll Prom with</w:t>
      </w:r>
      <w:r w:rsidR="00E65005">
        <w:rPr>
          <w:rFonts w:asciiTheme="majorHAnsi" w:hAnsiTheme="majorHAnsi" w:cstheme="majorHAnsi"/>
        </w:rPr>
        <w:t xml:space="preserve"> Silent auction (Lauren)</w:t>
      </w:r>
    </w:p>
    <w:p w14:paraId="3B2DB0A6" w14:textId="5B66F4B9" w:rsidR="00C36799" w:rsidRPr="00E65005" w:rsidRDefault="00C36799" w:rsidP="00E65005">
      <w:pPr>
        <w:pStyle w:val="ListParagraph"/>
        <w:numPr>
          <w:ilvl w:val="1"/>
          <w:numId w:val="22"/>
        </w:numPr>
        <w:spacing w:after="160" w:line="278" w:lineRule="auto"/>
        <w:rPr>
          <w:rFonts w:ascii="Calibri" w:hAnsi="Calibri" w:cs="Calibri"/>
        </w:rPr>
      </w:pPr>
      <w:r>
        <w:rPr>
          <w:rFonts w:asciiTheme="majorHAnsi" w:hAnsiTheme="majorHAnsi" w:cstheme="majorHAnsi"/>
        </w:rPr>
        <w:t>Apr: Time Capsule Ceremony. Light Department proposal for events</w:t>
      </w:r>
    </w:p>
    <w:p w14:paraId="70038B28" w14:textId="1B35279A" w:rsidR="00E436C4" w:rsidRPr="00115706" w:rsidRDefault="0056275F" w:rsidP="00C65015">
      <w:pPr>
        <w:pStyle w:val="ListParagraph"/>
        <w:numPr>
          <w:ilvl w:val="0"/>
          <w:numId w:val="22"/>
        </w:numPr>
        <w:spacing w:after="160" w:line="278" w:lineRule="auto"/>
        <w:rPr>
          <w:rFonts w:ascii="Calibri" w:hAnsi="Calibri" w:cs="Calibri"/>
        </w:rPr>
      </w:pPr>
      <w:r>
        <w:rPr>
          <w:rFonts w:asciiTheme="majorHAnsi" w:hAnsiTheme="majorHAnsi" w:cstheme="majorHAnsi"/>
        </w:rPr>
        <w:t>Garden Club- would like to contribute</w:t>
      </w:r>
      <w:r w:rsidR="0092477A">
        <w:rPr>
          <w:rFonts w:asciiTheme="majorHAnsi" w:hAnsiTheme="majorHAnsi" w:cstheme="majorHAnsi"/>
        </w:rPr>
        <w:t xml:space="preserve"> assisting property </w:t>
      </w:r>
      <w:proofErr w:type="gramStart"/>
      <w:r w:rsidR="0092477A">
        <w:rPr>
          <w:rFonts w:asciiTheme="majorHAnsi" w:hAnsiTheme="majorHAnsi" w:cstheme="majorHAnsi"/>
        </w:rPr>
        <w:t>owner</w:t>
      </w:r>
      <w:proofErr w:type="gramEnd"/>
      <w:r w:rsidR="0092477A">
        <w:rPr>
          <w:rFonts w:asciiTheme="majorHAnsi" w:hAnsiTheme="majorHAnsi" w:cstheme="majorHAnsi"/>
        </w:rPr>
        <w:t xml:space="preserve"> with plantings, </w:t>
      </w:r>
      <w:proofErr w:type="spellStart"/>
      <w:r w:rsidR="0092477A">
        <w:rPr>
          <w:rFonts w:asciiTheme="majorHAnsi" w:hAnsiTheme="majorHAnsi" w:cstheme="majorHAnsi"/>
        </w:rPr>
        <w:t>etc</w:t>
      </w:r>
      <w:proofErr w:type="spellEnd"/>
      <w:r w:rsidR="0092477A">
        <w:rPr>
          <w:rFonts w:asciiTheme="majorHAnsi" w:hAnsiTheme="majorHAnsi" w:cstheme="majorHAnsi"/>
        </w:rPr>
        <w:t xml:space="preserve"> for silent auction</w:t>
      </w:r>
    </w:p>
    <w:p w14:paraId="2CB0632F" w14:textId="2B708EF2" w:rsidR="00115706" w:rsidRPr="00E436C4" w:rsidRDefault="00115706" w:rsidP="00C65015">
      <w:pPr>
        <w:pStyle w:val="ListParagraph"/>
        <w:numPr>
          <w:ilvl w:val="0"/>
          <w:numId w:val="22"/>
        </w:numPr>
        <w:spacing w:after="160" w:line="278" w:lineRule="auto"/>
        <w:rPr>
          <w:rFonts w:ascii="Calibri" w:hAnsi="Calibri" w:cs="Calibri"/>
        </w:rPr>
      </w:pPr>
      <w:r>
        <w:rPr>
          <w:rFonts w:asciiTheme="majorHAnsi" w:hAnsiTheme="majorHAnsi" w:cstheme="majorHAnsi"/>
        </w:rPr>
        <w:t>Light Department is selling calendars for $5 as a fundraiser for the 150</w:t>
      </w:r>
      <w:r w:rsidRPr="00115706">
        <w:rPr>
          <w:rFonts w:asciiTheme="majorHAnsi" w:hAnsiTheme="majorHAnsi" w:cstheme="majorHAnsi"/>
          <w:vertAlign w:val="superscript"/>
        </w:rPr>
        <w:t>th</w:t>
      </w:r>
      <w:r>
        <w:rPr>
          <w:rFonts w:asciiTheme="majorHAnsi" w:hAnsiTheme="majorHAnsi" w:cstheme="majorHAnsi"/>
        </w:rPr>
        <w:t xml:space="preserve"> Committee</w:t>
      </w:r>
    </w:p>
    <w:p w14:paraId="316F3519" w14:textId="449DAD06" w:rsidR="00114F55" w:rsidRPr="009A304B" w:rsidRDefault="00114F55" w:rsidP="00C65015">
      <w:pPr>
        <w:pStyle w:val="ListParagraph"/>
        <w:numPr>
          <w:ilvl w:val="0"/>
          <w:numId w:val="22"/>
        </w:numPr>
        <w:spacing w:after="160" w:line="278" w:lineRule="auto"/>
        <w:rPr>
          <w:rFonts w:ascii="Calibri" w:hAnsi="Calibri" w:cs="Calibri"/>
        </w:rPr>
      </w:pPr>
      <w:r>
        <w:rPr>
          <w:rFonts w:asciiTheme="majorHAnsi" w:hAnsiTheme="majorHAnsi" w:cstheme="majorHAnsi"/>
        </w:rPr>
        <w:t>What we leave behind</w:t>
      </w:r>
      <w:r w:rsidR="00A94071">
        <w:rPr>
          <w:rFonts w:asciiTheme="majorHAnsi" w:hAnsiTheme="majorHAnsi" w:cstheme="majorHAnsi"/>
        </w:rPr>
        <w:t>- tabled Larry will discuss with Greg Fuhr</w:t>
      </w:r>
    </w:p>
    <w:p w14:paraId="5E563B73" w14:textId="087F3CBF" w:rsidR="009A304B" w:rsidRPr="00114F55" w:rsidRDefault="009A304B" w:rsidP="00C65015">
      <w:pPr>
        <w:pStyle w:val="ListParagraph"/>
        <w:numPr>
          <w:ilvl w:val="0"/>
          <w:numId w:val="22"/>
        </w:numPr>
        <w:spacing w:after="160" w:line="278" w:lineRule="auto"/>
        <w:rPr>
          <w:rFonts w:ascii="Calibri" w:hAnsi="Calibri" w:cs="Calibri"/>
        </w:rPr>
      </w:pPr>
      <w:r>
        <w:rPr>
          <w:rFonts w:asciiTheme="majorHAnsi" w:hAnsiTheme="majorHAnsi" w:cstheme="majorHAnsi"/>
        </w:rPr>
        <w:t>Discussion on coin s</w:t>
      </w:r>
      <w:r w:rsidR="00AA1E46">
        <w:rPr>
          <w:rFonts w:asciiTheme="majorHAnsi" w:hAnsiTheme="majorHAnsi" w:cstheme="majorHAnsi"/>
        </w:rPr>
        <w:t>tyles, quantities</w:t>
      </w:r>
    </w:p>
    <w:p w14:paraId="68BE8226" w14:textId="145705A5" w:rsidR="005C25B5" w:rsidRPr="00BB2156" w:rsidRDefault="009B1CC4" w:rsidP="003C780B">
      <w:pPr>
        <w:pStyle w:val="ListParagraph"/>
        <w:spacing w:after="160" w:line="278" w:lineRule="auto"/>
        <w:rPr>
          <w:rFonts w:asciiTheme="majorHAnsi" w:hAnsiTheme="majorHAnsi" w:cstheme="majorHAnsi"/>
        </w:rPr>
      </w:pPr>
      <w:r w:rsidRPr="00BB2156">
        <w:rPr>
          <w:rFonts w:asciiTheme="majorHAnsi" w:hAnsiTheme="majorHAnsi" w:cstheme="majorHAnsi"/>
        </w:rPr>
        <w:tab/>
      </w:r>
    </w:p>
    <w:p w14:paraId="0A3E9F30" w14:textId="654DDBB0" w:rsidR="00B73C98" w:rsidRPr="003E55DA" w:rsidRDefault="00F62D6B">
      <w:pPr>
        <w:pStyle w:val="Heading2"/>
        <w:rPr>
          <w:rFonts w:cstheme="majorHAnsi"/>
        </w:rPr>
      </w:pPr>
      <w:r>
        <w:rPr>
          <w:rFonts w:cstheme="majorHAnsi"/>
        </w:rPr>
        <w:t>IV</w:t>
      </w:r>
      <w:r w:rsidR="00E7725E" w:rsidRPr="003E55DA">
        <w:rPr>
          <w:rFonts w:cstheme="majorHAnsi"/>
        </w:rPr>
        <w:t xml:space="preserve">. </w:t>
      </w:r>
      <w:r w:rsidR="006E6B0F">
        <w:rPr>
          <w:rFonts w:cstheme="majorHAnsi"/>
        </w:rPr>
        <w:t>POTENTIAL EVENTS/FUNDRAISING IDEAS</w:t>
      </w:r>
    </w:p>
    <w:p w14:paraId="414BF46A" w14:textId="00D3D659" w:rsidR="004679BB" w:rsidRPr="004679BB" w:rsidRDefault="004679BB">
      <w:pPr>
        <w:contextualSpacing/>
        <w:rPr>
          <w:rFonts w:asciiTheme="majorHAnsi" w:hAnsiTheme="majorHAnsi" w:cstheme="majorHAnsi"/>
        </w:rPr>
      </w:pPr>
      <w:r w:rsidRPr="004679BB">
        <w:rPr>
          <w:rFonts w:asciiTheme="majorHAnsi" w:hAnsiTheme="majorHAnsi" w:cstheme="majorHAnsi"/>
        </w:rPr>
        <w:t>Members in parenthesis will research information on listed event/</w:t>
      </w:r>
      <w:r>
        <w:rPr>
          <w:rFonts w:asciiTheme="majorHAnsi" w:hAnsiTheme="majorHAnsi" w:cstheme="majorHAnsi"/>
        </w:rPr>
        <w:t>f</w:t>
      </w:r>
      <w:r w:rsidRPr="004679BB">
        <w:rPr>
          <w:rFonts w:asciiTheme="majorHAnsi" w:hAnsiTheme="majorHAnsi" w:cstheme="majorHAnsi"/>
        </w:rPr>
        <w:t xml:space="preserve">undraising </w:t>
      </w:r>
      <w:proofErr w:type="gramStart"/>
      <w:r>
        <w:rPr>
          <w:rFonts w:asciiTheme="majorHAnsi" w:hAnsiTheme="majorHAnsi" w:cstheme="majorHAnsi"/>
        </w:rPr>
        <w:t>i</w:t>
      </w:r>
      <w:r w:rsidRPr="004679BB">
        <w:rPr>
          <w:rFonts w:asciiTheme="majorHAnsi" w:hAnsiTheme="majorHAnsi" w:cstheme="majorHAnsi"/>
        </w:rPr>
        <w:t>dea</w:t>
      </w:r>
      <w:proofErr w:type="gramEnd"/>
      <w:r w:rsidRPr="004679BB">
        <w:rPr>
          <w:rFonts w:asciiTheme="majorHAnsi" w:hAnsiTheme="majorHAnsi" w:cstheme="majorHAnsi"/>
        </w:rPr>
        <w:t xml:space="preserve"> to present to Committee at </w:t>
      </w:r>
      <w:r>
        <w:rPr>
          <w:rFonts w:asciiTheme="majorHAnsi" w:hAnsiTheme="majorHAnsi" w:cstheme="majorHAnsi"/>
        </w:rPr>
        <w:t>a future</w:t>
      </w:r>
      <w:r w:rsidRPr="004679BB">
        <w:rPr>
          <w:rFonts w:asciiTheme="majorHAnsi" w:hAnsiTheme="majorHAnsi" w:cstheme="majorHAnsi"/>
        </w:rPr>
        <w:t xml:space="preserve"> meeting.</w:t>
      </w:r>
      <w:r w:rsidR="00F1399D">
        <w:rPr>
          <w:rFonts w:asciiTheme="majorHAnsi" w:hAnsiTheme="majorHAnsi" w:cstheme="majorHAnsi"/>
        </w:rPr>
        <w:t xml:space="preserve"> </w:t>
      </w:r>
      <w:r w:rsidR="001D49BA">
        <w:rPr>
          <w:rFonts w:asciiTheme="majorHAnsi" w:hAnsiTheme="majorHAnsi" w:cstheme="majorHAnsi"/>
        </w:rPr>
        <w:t>Details were discussed.</w:t>
      </w:r>
    </w:p>
    <w:p w14:paraId="3350F854" w14:textId="77777777" w:rsidR="004679BB" w:rsidRDefault="004679BB">
      <w:pPr>
        <w:contextualSpacing/>
        <w:rPr>
          <w:rFonts w:asciiTheme="majorHAnsi" w:hAnsiTheme="majorHAnsi" w:cstheme="majorHAnsi"/>
          <w:b/>
          <w:bCs/>
          <w:u w:val="single"/>
        </w:rPr>
      </w:pPr>
    </w:p>
    <w:p w14:paraId="5C8EAD9F" w14:textId="210FEE76" w:rsidR="0030762F" w:rsidRPr="003E55DA" w:rsidRDefault="00A63161" w:rsidP="0030762F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u w:val="single"/>
        </w:rPr>
        <w:lastRenderedPageBreak/>
        <w:t xml:space="preserve">Potential </w:t>
      </w:r>
      <w:r w:rsidR="007D77C6" w:rsidRPr="004679BB">
        <w:rPr>
          <w:rFonts w:asciiTheme="majorHAnsi" w:hAnsiTheme="majorHAnsi" w:cstheme="majorHAnsi"/>
          <w:b/>
          <w:bCs/>
          <w:u w:val="single"/>
        </w:rPr>
        <w:t>Fundraising Ideas:</w:t>
      </w:r>
      <w:r w:rsidR="007D77C6" w:rsidRPr="003E55DA">
        <w:rPr>
          <w:rFonts w:asciiTheme="majorHAnsi" w:hAnsiTheme="majorHAnsi" w:cstheme="majorHAnsi"/>
        </w:rPr>
        <w:br/>
      </w:r>
      <w:r w:rsidR="0030762F" w:rsidRPr="003E55DA">
        <w:rPr>
          <w:rFonts w:asciiTheme="majorHAnsi" w:hAnsiTheme="majorHAnsi" w:cstheme="majorHAnsi"/>
        </w:rPr>
        <w:t xml:space="preserve">- Restaurant fundraisers (Little Caesars, Flatbread, </w:t>
      </w:r>
      <w:r w:rsidR="0030762F">
        <w:rPr>
          <w:rFonts w:asciiTheme="majorHAnsi" w:hAnsiTheme="majorHAnsi" w:cstheme="majorHAnsi"/>
        </w:rPr>
        <w:t>Osaka, MHOP</w:t>
      </w:r>
      <w:r w:rsidR="0030762F" w:rsidRPr="003E55DA">
        <w:rPr>
          <w:rFonts w:asciiTheme="majorHAnsi" w:hAnsiTheme="majorHAnsi" w:cstheme="majorHAnsi"/>
        </w:rPr>
        <w:t>)</w:t>
      </w:r>
    </w:p>
    <w:p w14:paraId="3423E0B1" w14:textId="47DE1409" w:rsidR="00CC396F" w:rsidRDefault="00CC396F" w:rsidP="007D77C6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-Commemorative Coins</w:t>
      </w:r>
    </w:p>
    <w:p w14:paraId="6A4F196F" w14:textId="778FB234" w:rsidR="003B15DC" w:rsidRDefault="003B15DC" w:rsidP="007D77C6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 xml:space="preserve">- Merchandise (t-shirts, sweatshirts, </w:t>
      </w:r>
      <w:r>
        <w:rPr>
          <w:rFonts w:asciiTheme="majorHAnsi" w:hAnsiTheme="majorHAnsi" w:cstheme="majorHAnsi"/>
        </w:rPr>
        <w:t>long sleeve shirt</w:t>
      </w:r>
      <w:r w:rsidRPr="003E55DA">
        <w:rPr>
          <w:rFonts w:asciiTheme="majorHAnsi" w:hAnsiTheme="majorHAnsi" w:cstheme="majorHAnsi"/>
        </w:rPr>
        <w:t>)</w:t>
      </w:r>
    </w:p>
    <w:p w14:paraId="5683D1AB" w14:textId="77777777" w:rsidR="007D77C6" w:rsidRPr="003E55DA" w:rsidRDefault="007D77C6" w:rsidP="007D77C6">
      <w:pPr>
        <w:contextualSpacing/>
        <w:rPr>
          <w:rFonts w:asciiTheme="majorHAnsi" w:hAnsiTheme="majorHAnsi" w:cstheme="majorHAnsi"/>
        </w:rPr>
      </w:pPr>
    </w:p>
    <w:p w14:paraId="69406B34" w14:textId="29601F60" w:rsidR="00C91069" w:rsidRDefault="00A63161">
      <w:pPr>
        <w:contextualSpacing/>
        <w:rPr>
          <w:rFonts w:asciiTheme="majorHAnsi" w:hAnsiTheme="majorHAnsi" w:cstheme="majorHAnsi"/>
          <w:b/>
          <w:bCs/>
          <w:color w:val="4F81BD" w:themeColor="accent1"/>
        </w:rPr>
      </w:pPr>
      <w:r>
        <w:rPr>
          <w:rFonts w:asciiTheme="majorHAnsi" w:hAnsiTheme="majorHAnsi" w:cstheme="majorHAnsi"/>
          <w:b/>
          <w:bCs/>
          <w:u w:val="single"/>
        </w:rPr>
        <w:t>Potential</w:t>
      </w:r>
      <w:r w:rsidR="00E7725E" w:rsidRPr="004679BB">
        <w:rPr>
          <w:rFonts w:asciiTheme="majorHAnsi" w:hAnsiTheme="majorHAnsi" w:cstheme="majorHAnsi"/>
          <w:b/>
          <w:bCs/>
          <w:u w:val="single"/>
        </w:rPr>
        <w:t xml:space="preserve"> Events:</w:t>
      </w:r>
      <w:r w:rsidR="004679BB">
        <w:rPr>
          <w:rFonts w:asciiTheme="majorHAnsi" w:hAnsiTheme="majorHAnsi" w:cstheme="majorHAnsi"/>
        </w:rPr>
        <w:t xml:space="preserve"> </w:t>
      </w:r>
    </w:p>
    <w:p w14:paraId="7A72E366" w14:textId="77777777" w:rsidR="005A63B0" w:rsidRPr="003B15DC" w:rsidRDefault="002D3C6C" w:rsidP="005A63B0">
      <w:pPr>
        <w:pStyle w:val="ListParagraph"/>
        <w:numPr>
          <w:ilvl w:val="0"/>
          <w:numId w:val="27"/>
        </w:numPr>
        <w:spacing w:after="160" w:line="278" w:lineRule="auto"/>
        <w:rPr>
          <w:rFonts w:asciiTheme="majorHAnsi" w:hAnsiTheme="majorHAnsi" w:cstheme="majorHAnsi"/>
        </w:rPr>
      </w:pPr>
      <w:r w:rsidRPr="003B15DC">
        <w:rPr>
          <w:rFonts w:asciiTheme="majorHAnsi" w:hAnsiTheme="majorHAnsi" w:cstheme="majorHAnsi"/>
        </w:rPr>
        <w:t>Jan</w:t>
      </w:r>
      <w:r w:rsidR="005A63B0" w:rsidRPr="003B15DC">
        <w:rPr>
          <w:rFonts w:asciiTheme="majorHAnsi" w:hAnsiTheme="majorHAnsi" w:cstheme="majorHAnsi"/>
        </w:rPr>
        <w:t>- Library Installation (Julie)</w:t>
      </w:r>
    </w:p>
    <w:p w14:paraId="63ED2054" w14:textId="462624FC" w:rsidR="00960814" w:rsidRPr="003B15DC" w:rsidRDefault="00AA1E46" w:rsidP="00960814">
      <w:pPr>
        <w:pStyle w:val="ListParagraph"/>
        <w:numPr>
          <w:ilvl w:val="0"/>
          <w:numId w:val="27"/>
        </w:numPr>
        <w:spacing w:after="160" w:line="27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Apr</w:t>
      </w:r>
      <w:r w:rsidR="002D3C6C" w:rsidRPr="003B15DC">
        <w:rPr>
          <w:rFonts w:asciiTheme="majorHAnsi" w:hAnsiTheme="majorHAnsi" w:cstheme="majorHAnsi"/>
        </w:rPr>
        <w:t xml:space="preserve">- </w:t>
      </w:r>
      <w:r>
        <w:rPr>
          <w:rFonts w:asciiTheme="majorHAnsi" w:hAnsiTheme="majorHAnsi" w:cstheme="majorHAnsi"/>
        </w:rPr>
        <w:t>Rock and Roll Prom at New Old Oak with Silent</w:t>
      </w:r>
      <w:r w:rsidR="00960814" w:rsidRPr="003B15DC">
        <w:rPr>
          <w:rFonts w:asciiTheme="majorHAnsi" w:hAnsiTheme="majorHAnsi" w:cstheme="majorHAnsi"/>
        </w:rPr>
        <w:t xml:space="preserve"> Auction Event (Lauren)</w:t>
      </w:r>
    </w:p>
    <w:p w14:paraId="032E45B5" w14:textId="77777777" w:rsidR="002D3C6C" w:rsidRPr="003B15DC" w:rsidRDefault="002D3C6C" w:rsidP="002D3C6C">
      <w:pPr>
        <w:pStyle w:val="ListParagraph"/>
        <w:numPr>
          <w:ilvl w:val="0"/>
          <w:numId w:val="27"/>
        </w:numPr>
        <w:spacing w:after="160" w:line="278" w:lineRule="auto"/>
        <w:rPr>
          <w:rFonts w:asciiTheme="majorHAnsi" w:hAnsiTheme="majorHAnsi" w:cstheme="majorHAnsi"/>
        </w:rPr>
      </w:pPr>
      <w:r w:rsidRPr="003B15DC">
        <w:rPr>
          <w:rFonts w:asciiTheme="majorHAnsi" w:hAnsiTheme="majorHAnsi" w:cstheme="majorHAnsi"/>
        </w:rPr>
        <w:t>Apr - Time Capsule Ceremony</w:t>
      </w:r>
    </w:p>
    <w:p w14:paraId="2134EE33" w14:textId="77777777" w:rsidR="002D3C6C" w:rsidRPr="003B15DC" w:rsidRDefault="002D3C6C" w:rsidP="002D3C6C">
      <w:pPr>
        <w:pStyle w:val="ListParagraph"/>
        <w:numPr>
          <w:ilvl w:val="0"/>
          <w:numId w:val="27"/>
        </w:numPr>
        <w:spacing w:after="160" w:line="278" w:lineRule="auto"/>
        <w:rPr>
          <w:rFonts w:asciiTheme="majorHAnsi" w:hAnsiTheme="majorHAnsi" w:cstheme="majorHAnsi"/>
        </w:rPr>
      </w:pPr>
      <w:r w:rsidRPr="003B15DC">
        <w:rPr>
          <w:rFonts w:asciiTheme="majorHAnsi" w:hAnsiTheme="majorHAnsi" w:cstheme="majorHAnsi"/>
        </w:rPr>
        <w:t>May - Food Truck Party (Larry)</w:t>
      </w:r>
    </w:p>
    <w:p w14:paraId="06A2CBE9" w14:textId="77777777" w:rsidR="002D3C6C" w:rsidRPr="003B15DC" w:rsidRDefault="002D3C6C" w:rsidP="002D3C6C">
      <w:pPr>
        <w:pStyle w:val="ListParagraph"/>
        <w:numPr>
          <w:ilvl w:val="0"/>
          <w:numId w:val="27"/>
        </w:numPr>
        <w:spacing w:after="160" w:line="278" w:lineRule="auto"/>
        <w:rPr>
          <w:rFonts w:asciiTheme="majorHAnsi" w:hAnsiTheme="majorHAnsi" w:cstheme="majorHAnsi"/>
        </w:rPr>
      </w:pPr>
      <w:r w:rsidRPr="003B15DC">
        <w:rPr>
          <w:rFonts w:asciiTheme="majorHAnsi" w:hAnsiTheme="majorHAnsi" w:cstheme="majorHAnsi"/>
        </w:rPr>
        <w:t xml:space="preserve">Jun – Carnival </w:t>
      </w:r>
    </w:p>
    <w:p w14:paraId="2E7568A9" w14:textId="77777777" w:rsidR="002D3C6C" w:rsidRPr="003B15DC" w:rsidRDefault="002D3C6C" w:rsidP="002D3C6C">
      <w:pPr>
        <w:pStyle w:val="ListParagraph"/>
        <w:numPr>
          <w:ilvl w:val="0"/>
          <w:numId w:val="27"/>
        </w:numPr>
        <w:spacing w:after="160" w:line="278" w:lineRule="auto"/>
        <w:rPr>
          <w:rFonts w:asciiTheme="majorHAnsi" w:hAnsiTheme="majorHAnsi" w:cstheme="majorHAnsi"/>
        </w:rPr>
      </w:pPr>
      <w:r w:rsidRPr="003B15DC">
        <w:rPr>
          <w:rFonts w:asciiTheme="majorHAnsi" w:hAnsiTheme="majorHAnsi" w:cstheme="majorHAnsi"/>
        </w:rPr>
        <w:t xml:space="preserve">Sep/Oct – Block party in </w:t>
      </w:r>
      <w:proofErr w:type="spellStart"/>
      <w:r w:rsidRPr="003B15DC">
        <w:rPr>
          <w:rFonts w:asciiTheme="majorHAnsi" w:hAnsiTheme="majorHAnsi" w:cstheme="majorHAnsi"/>
        </w:rPr>
        <w:t>Squircle</w:t>
      </w:r>
      <w:proofErr w:type="spellEnd"/>
    </w:p>
    <w:p w14:paraId="693CEC04" w14:textId="1F44B070" w:rsidR="002D3C6C" w:rsidRPr="003B15DC" w:rsidRDefault="003B15DC" w:rsidP="002D3C6C">
      <w:pPr>
        <w:pStyle w:val="ListParagraph"/>
        <w:numPr>
          <w:ilvl w:val="0"/>
          <w:numId w:val="27"/>
        </w:numPr>
        <w:spacing w:after="160" w:line="278" w:lineRule="auto"/>
        <w:rPr>
          <w:rFonts w:asciiTheme="majorHAnsi" w:hAnsiTheme="majorHAnsi" w:cstheme="majorHAnsi"/>
        </w:rPr>
      </w:pPr>
      <w:r w:rsidRPr="003B15DC">
        <w:rPr>
          <w:rFonts w:asciiTheme="majorHAnsi" w:hAnsiTheme="majorHAnsi" w:cstheme="majorHAnsi"/>
        </w:rPr>
        <w:t>Oct/Nov</w:t>
      </w:r>
      <w:r w:rsidR="002D3C6C" w:rsidRPr="003B15DC">
        <w:rPr>
          <w:rFonts w:asciiTheme="majorHAnsi" w:hAnsiTheme="majorHAnsi" w:cstheme="majorHAnsi"/>
        </w:rPr>
        <w:t xml:space="preserve"> – Scavenger hunt (Cindy)</w:t>
      </w:r>
    </w:p>
    <w:p w14:paraId="599DA9B0" w14:textId="13BF9B82" w:rsidR="002D3C6C" w:rsidRDefault="002D3C6C" w:rsidP="00BB2156">
      <w:pPr>
        <w:pStyle w:val="ListParagraph"/>
        <w:numPr>
          <w:ilvl w:val="0"/>
          <w:numId w:val="27"/>
        </w:numPr>
        <w:spacing w:after="160" w:line="278" w:lineRule="auto"/>
        <w:rPr>
          <w:rFonts w:asciiTheme="majorHAnsi" w:hAnsiTheme="majorHAnsi" w:cstheme="majorHAnsi"/>
        </w:rPr>
      </w:pPr>
      <w:r w:rsidRPr="003B15DC">
        <w:rPr>
          <w:rFonts w:asciiTheme="majorHAnsi" w:hAnsiTheme="majorHAnsi" w:cstheme="majorHAnsi"/>
        </w:rPr>
        <w:t>Ongoing- Youth Involvement</w:t>
      </w:r>
      <w:r w:rsidR="003B15DC" w:rsidRPr="003B15DC">
        <w:rPr>
          <w:rFonts w:asciiTheme="majorHAnsi" w:hAnsiTheme="majorHAnsi" w:cstheme="majorHAnsi"/>
        </w:rPr>
        <w:t>- essay contest, curriculum at school or library</w:t>
      </w:r>
    </w:p>
    <w:p w14:paraId="5BDF0DC8" w14:textId="77777777" w:rsidR="00BB2156" w:rsidRPr="00BB2156" w:rsidRDefault="00BB2156" w:rsidP="00BB2156">
      <w:pPr>
        <w:pStyle w:val="ListParagraph"/>
        <w:spacing w:after="160" w:line="278" w:lineRule="auto"/>
        <w:rPr>
          <w:rFonts w:asciiTheme="majorHAnsi" w:hAnsiTheme="majorHAnsi" w:cstheme="majorHAnsi"/>
        </w:rPr>
      </w:pPr>
    </w:p>
    <w:p w14:paraId="4BC71994" w14:textId="16CAB64E" w:rsidR="00B73C98" w:rsidRPr="003E55DA" w:rsidRDefault="00E7725E">
      <w:pPr>
        <w:pStyle w:val="Heading2"/>
        <w:rPr>
          <w:rFonts w:cstheme="majorHAnsi"/>
        </w:rPr>
      </w:pPr>
      <w:r w:rsidRPr="003E55DA">
        <w:rPr>
          <w:rFonts w:cstheme="majorHAnsi"/>
        </w:rPr>
        <w:t>V. SCHEDULING FUTURE MEETINGS</w:t>
      </w:r>
    </w:p>
    <w:p w14:paraId="302D17A9" w14:textId="5D4C9096" w:rsidR="00B73C98" w:rsidRDefault="00E7725E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 xml:space="preserve">NEXT MEETING: </w:t>
      </w:r>
      <w:r w:rsidR="00EC0695">
        <w:rPr>
          <w:rFonts w:asciiTheme="majorHAnsi" w:hAnsiTheme="majorHAnsi" w:cstheme="majorHAnsi"/>
        </w:rPr>
        <w:t>February 25</w:t>
      </w:r>
      <w:r w:rsidR="003E67DF">
        <w:rPr>
          <w:rFonts w:asciiTheme="majorHAnsi" w:hAnsiTheme="majorHAnsi" w:cstheme="majorHAnsi"/>
        </w:rPr>
        <w:t>,</w:t>
      </w:r>
      <w:r w:rsidR="00626CEF">
        <w:rPr>
          <w:rFonts w:asciiTheme="majorHAnsi" w:hAnsiTheme="majorHAnsi" w:cstheme="majorHAnsi"/>
        </w:rPr>
        <w:t xml:space="preserve"> </w:t>
      </w:r>
      <w:proofErr w:type="gramStart"/>
      <w:r w:rsidR="00626CEF">
        <w:rPr>
          <w:rFonts w:asciiTheme="majorHAnsi" w:hAnsiTheme="majorHAnsi" w:cstheme="majorHAnsi"/>
        </w:rPr>
        <w:t>202</w:t>
      </w:r>
      <w:r w:rsidR="003E67DF">
        <w:rPr>
          <w:rFonts w:asciiTheme="majorHAnsi" w:hAnsiTheme="majorHAnsi" w:cstheme="majorHAnsi"/>
        </w:rPr>
        <w:t>6</w:t>
      </w:r>
      <w:proofErr w:type="gramEnd"/>
      <w:r w:rsidRPr="003E55DA">
        <w:rPr>
          <w:rFonts w:asciiTheme="majorHAnsi" w:hAnsiTheme="majorHAnsi" w:cstheme="majorHAnsi"/>
        </w:rPr>
        <w:t xml:space="preserve"> at 6:00 PM</w:t>
      </w:r>
      <w:r w:rsidR="003E55DA">
        <w:rPr>
          <w:rFonts w:asciiTheme="majorHAnsi" w:hAnsiTheme="majorHAnsi" w:cstheme="majorHAnsi"/>
        </w:rPr>
        <w:t xml:space="preserve"> at </w:t>
      </w:r>
      <w:r w:rsidR="003E55DA" w:rsidRPr="003E55DA">
        <w:rPr>
          <w:rFonts w:asciiTheme="majorHAnsi" w:hAnsiTheme="majorHAnsi" w:cstheme="majorHAnsi"/>
        </w:rPr>
        <w:t>Merrimac Police Department Conference Room</w:t>
      </w:r>
    </w:p>
    <w:p w14:paraId="3644037A" w14:textId="77777777" w:rsidR="006C2C72" w:rsidRPr="003E55DA" w:rsidRDefault="006C2C72">
      <w:pPr>
        <w:contextualSpacing/>
        <w:rPr>
          <w:rFonts w:asciiTheme="majorHAnsi" w:hAnsiTheme="majorHAnsi" w:cstheme="majorHAnsi"/>
        </w:rPr>
      </w:pPr>
    </w:p>
    <w:p w14:paraId="4CF18084" w14:textId="79C07F7C" w:rsidR="00B73C98" w:rsidRPr="00EF71C6" w:rsidRDefault="00E7725E">
      <w:pPr>
        <w:pStyle w:val="Heading2"/>
        <w:rPr>
          <w:rFonts w:cstheme="majorHAnsi"/>
        </w:rPr>
      </w:pPr>
      <w:r w:rsidRPr="003E55DA">
        <w:rPr>
          <w:rFonts w:cstheme="majorHAnsi"/>
        </w:rPr>
        <w:t xml:space="preserve">VI. </w:t>
      </w:r>
      <w:r w:rsidR="006E6B0F" w:rsidRPr="00EF71C6">
        <w:rPr>
          <w:rFonts w:cstheme="majorHAnsi"/>
        </w:rPr>
        <w:t>ACTION ITEMS</w:t>
      </w:r>
    </w:p>
    <w:p w14:paraId="1A426D27" w14:textId="09CE65B4" w:rsidR="003E55DA" w:rsidRDefault="00E7725E" w:rsidP="003E55DA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EF71C6">
        <w:rPr>
          <w:rFonts w:asciiTheme="majorHAnsi" w:hAnsiTheme="majorHAnsi" w:cstheme="majorHAnsi"/>
        </w:rPr>
        <w:t>Rob Gustison:</w:t>
      </w:r>
    </w:p>
    <w:p w14:paraId="55838096" w14:textId="44ECFA47" w:rsidR="00E948A6" w:rsidRDefault="00E948A6" w:rsidP="002C6C34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Ask Dr. B about </w:t>
      </w:r>
      <w:proofErr w:type="gramStart"/>
      <w:r>
        <w:rPr>
          <w:rFonts w:asciiTheme="majorHAnsi" w:hAnsiTheme="majorHAnsi" w:cstheme="majorHAnsi"/>
        </w:rPr>
        <w:t>potential for</w:t>
      </w:r>
      <w:proofErr w:type="gramEnd"/>
      <w:r>
        <w:rPr>
          <w:rFonts w:asciiTheme="majorHAnsi" w:hAnsiTheme="majorHAnsi" w:cstheme="majorHAnsi"/>
        </w:rPr>
        <w:t xml:space="preserve"> photos for time capsule</w:t>
      </w:r>
    </w:p>
    <w:p w14:paraId="15AF7A57" w14:textId="7E8AFD40" w:rsidR="00DE125D" w:rsidRDefault="00DE125D" w:rsidP="002C6C34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Email Town Administrator to get picture of town boards for Time Capsule</w:t>
      </w:r>
    </w:p>
    <w:p w14:paraId="088CA98C" w14:textId="1187E004" w:rsidR="00DE125D" w:rsidRDefault="00F853BB" w:rsidP="002C6C34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Ask Town Clerk if they would like to speak at time capsule ceremony</w:t>
      </w:r>
    </w:p>
    <w:p w14:paraId="20330BE8" w14:textId="739DB27B" w:rsidR="00F853BB" w:rsidRDefault="00F853BB" w:rsidP="002C6C34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Follow up with Seth Moulton if they would like to contribute to Time Capsule</w:t>
      </w:r>
    </w:p>
    <w:p w14:paraId="61C50AE0" w14:textId="77777777" w:rsidR="00EF71C6" w:rsidRDefault="00EF71C6" w:rsidP="00F53764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Gretchen Fuhr:</w:t>
      </w:r>
    </w:p>
    <w:p w14:paraId="13324E67" w14:textId="48DC38C1" w:rsidR="00EF71C6" w:rsidRDefault="00E301B0" w:rsidP="00D90CE2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Update Sponsorship listing to include individual contributors</w:t>
      </w:r>
      <w:r w:rsidR="00B20805">
        <w:rPr>
          <w:rFonts w:asciiTheme="majorHAnsi" w:hAnsiTheme="majorHAnsi" w:cstheme="majorHAnsi"/>
        </w:rPr>
        <w:t xml:space="preserve"> and potential lower levels</w:t>
      </w:r>
    </w:p>
    <w:p w14:paraId="7CCCCDB3" w14:textId="5724196C" w:rsidR="00124436" w:rsidRDefault="00124436" w:rsidP="00D90CE2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Look into digitizing </w:t>
      </w:r>
      <w:proofErr w:type="gramStart"/>
      <w:r>
        <w:rPr>
          <w:rFonts w:asciiTheme="majorHAnsi" w:hAnsiTheme="majorHAnsi" w:cstheme="majorHAnsi"/>
        </w:rPr>
        <w:t>photo</w:t>
      </w:r>
      <w:proofErr w:type="gramEnd"/>
      <w:r>
        <w:rPr>
          <w:rFonts w:asciiTheme="majorHAnsi" w:hAnsiTheme="majorHAnsi" w:cstheme="majorHAnsi"/>
        </w:rPr>
        <w:t xml:space="preserve"> from </w:t>
      </w:r>
      <w:r w:rsidR="004401AF">
        <w:rPr>
          <w:rFonts w:asciiTheme="majorHAnsi" w:hAnsiTheme="majorHAnsi" w:cstheme="majorHAnsi"/>
        </w:rPr>
        <w:t>1976</w:t>
      </w:r>
    </w:p>
    <w:p w14:paraId="5E618172" w14:textId="77777777" w:rsidR="00F0069B" w:rsidRDefault="00A43F2C" w:rsidP="00F0069B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EF71C6">
        <w:rPr>
          <w:rFonts w:asciiTheme="majorHAnsi" w:hAnsiTheme="majorHAnsi" w:cstheme="majorHAnsi"/>
        </w:rPr>
        <w:t>Lauren Santagate:</w:t>
      </w:r>
    </w:p>
    <w:p w14:paraId="0DEE81BD" w14:textId="73B89E8B" w:rsidR="00167E9D" w:rsidRDefault="00B035A8" w:rsidP="00E97A6E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Solidify date with</w:t>
      </w:r>
      <w:r w:rsidR="00E97A6E">
        <w:rPr>
          <w:rFonts w:asciiTheme="majorHAnsi" w:hAnsiTheme="majorHAnsi" w:cstheme="majorHAnsi"/>
        </w:rPr>
        <w:t xml:space="preserve"> The New Old Oak about </w:t>
      </w:r>
      <w:r>
        <w:rPr>
          <w:rFonts w:asciiTheme="majorHAnsi" w:hAnsiTheme="majorHAnsi" w:cstheme="majorHAnsi"/>
        </w:rPr>
        <w:t xml:space="preserve">potential </w:t>
      </w:r>
      <w:r w:rsidR="00124436">
        <w:rPr>
          <w:rFonts w:asciiTheme="majorHAnsi" w:hAnsiTheme="majorHAnsi" w:cstheme="majorHAnsi"/>
        </w:rPr>
        <w:t>April</w:t>
      </w:r>
      <w:r>
        <w:rPr>
          <w:rFonts w:asciiTheme="majorHAnsi" w:hAnsiTheme="majorHAnsi" w:cstheme="majorHAnsi"/>
        </w:rPr>
        <w:t xml:space="preserve"> event</w:t>
      </w:r>
    </w:p>
    <w:p w14:paraId="763AF0AF" w14:textId="152C24E0" w:rsidR="00E97A6E" w:rsidRDefault="00E97A6E" w:rsidP="00E97A6E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Review potential silent auction items</w:t>
      </w:r>
    </w:p>
    <w:p w14:paraId="59C975C1" w14:textId="20A44949" w:rsidR="00017811" w:rsidRDefault="00017811" w:rsidP="00E97A6E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Reach out to Osaka regarding potential fundraiser</w:t>
      </w:r>
    </w:p>
    <w:p w14:paraId="196091C0" w14:textId="05DCFE47" w:rsidR="00E948A6" w:rsidRDefault="00E948A6" w:rsidP="00E97A6E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Contact Kira regarding Little </w:t>
      </w:r>
      <w:r w:rsidR="00124436">
        <w:rPr>
          <w:rFonts w:asciiTheme="majorHAnsi" w:hAnsiTheme="majorHAnsi" w:cstheme="majorHAnsi"/>
        </w:rPr>
        <w:t>Caesars</w:t>
      </w:r>
    </w:p>
    <w:p w14:paraId="7B59CB26" w14:textId="3EB5649E" w:rsidR="00F53764" w:rsidRPr="00F0069B" w:rsidRDefault="00F53764" w:rsidP="00F53764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F0069B">
        <w:rPr>
          <w:rFonts w:asciiTheme="majorHAnsi" w:hAnsiTheme="majorHAnsi" w:cstheme="majorHAnsi"/>
        </w:rPr>
        <w:t>Larry Fisher:</w:t>
      </w:r>
    </w:p>
    <w:p w14:paraId="2B183976" w14:textId="20D45088" w:rsidR="007E0484" w:rsidRPr="007C1409" w:rsidRDefault="008A4B99" w:rsidP="007C1409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F0069B">
        <w:rPr>
          <w:rFonts w:asciiTheme="majorHAnsi" w:hAnsiTheme="majorHAnsi" w:cstheme="majorHAnsi"/>
        </w:rPr>
        <w:t xml:space="preserve">Reach out to Fiesta Shows to determine if a carnival is feasible. </w:t>
      </w:r>
    </w:p>
    <w:p w14:paraId="61DCB5AB" w14:textId="6E838C86" w:rsidR="00632762" w:rsidRDefault="00632762" w:rsidP="00B73EDB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Contact Waterhouse field about food truck party in May</w:t>
      </w:r>
    </w:p>
    <w:p w14:paraId="47AEC4F7" w14:textId="5B6A952E" w:rsidR="002F534A" w:rsidRDefault="002F534A" w:rsidP="00B73EDB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Contact Bob Eastman about speaking at Time Capsule ceremony and potential to have photo taken with first baby of 2026.</w:t>
      </w:r>
    </w:p>
    <w:p w14:paraId="6F5827AD" w14:textId="272A4C5A" w:rsidR="00B73EDB" w:rsidRDefault="00B73EDB" w:rsidP="00B73EDB">
      <w:pPr>
        <w:pStyle w:val="ListParagraph"/>
        <w:numPr>
          <w:ilvl w:val="0"/>
          <w:numId w:val="2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Lauren / Kira/ Danielle</w:t>
      </w:r>
    </w:p>
    <w:p w14:paraId="0A77C711" w14:textId="33FC27F1" w:rsidR="00B73EDB" w:rsidRDefault="00B73EDB" w:rsidP="00B73EDB">
      <w:pPr>
        <w:pStyle w:val="ListParagraph"/>
        <w:numPr>
          <w:ilvl w:val="1"/>
          <w:numId w:val="2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Reach out to </w:t>
      </w:r>
      <w:r w:rsidR="0017190B">
        <w:rPr>
          <w:rFonts w:asciiTheme="majorHAnsi" w:hAnsiTheme="majorHAnsi" w:cstheme="majorHAnsi"/>
        </w:rPr>
        <w:t>restaurants about potential fundraisers</w:t>
      </w:r>
    </w:p>
    <w:p w14:paraId="1174C3F6" w14:textId="744F896B" w:rsidR="0054628A" w:rsidRDefault="0054628A" w:rsidP="0054628A">
      <w:pPr>
        <w:pStyle w:val="ListParagraph"/>
        <w:numPr>
          <w:ilvl w:val="0"/>
          <w:numId w:val="2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Michelle Gustison:</w:t>
      </w:r>
    </w:p>
    <w:p w14:paraId="3440C77A" w14:textId="601F48DB" w:rsidR="00D32403" w:rsidRDefault="00D32403" w:rsidP="0054628A">
      <w:pPr>
        <w:pStyle w:val="ListParagraph"/>
        <w:numPr>
          <w:ilvl w:val="1"/>
          <w:numId w:val="2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Follow up with Donahue </w:t>
      </w:r>
      <w:r w:rsidR="00FE467A">
        <w:rPr>
          <w:rFonts w:asciiTheme="majorHAnsi" w:hAnsiTheme="majorHAnsi" w:cstheme="majorHAnsi"/>
        </w:rPr>
        <w:t xml:space="preserve">and high school regarding school </w:t>
      </w:r>
      <w:r w:rsidR="00E948A6">
        <w:rPr>
          <w:rFonts w:asciiTheme="majorHAnsi" w:hAnsiTheme="majorHAnsi" w:cstheme="majorHAnsi"/>
        </w:rPr>
        <w:t>involvement</w:t>
      </w:r>
    </w:p>
    <w:p w14:paraId="00481ED8" w14:textId="1204BF07" w:rsidR="004401AF" w:rsidRDefault="004401AF" w:rsidP="0054628A">
      <w:pPr>
        <w:pStyle w:val="ListParagraph"/>
        <w:numPr>
          <w:ilvl w:val="1"/>
          <w:numId w:val="2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Solicit ideas from public on ideas</w:t>
      </w:r>
      <w:r w:rsidR="002F534A">
        <w:rPr>
          <w:rFonts w:asciiTheme="majorHAnsi" w:hAnsiTheme="majorHAnsi" w:cstheme="majorHAnsi"/>
        </w:rPr>
        <w:t xml:space="preserve"> to include in time capsule</w:t>
      </w:r>
    </w:p>
    <w:p w14:paraId="232F12A2" w14:textId="77777777" w:rsidR="002F534A" w:rsidRPr="00B73EDB" w:rsidRDefault="002F534A" w:rsidP="002F534A">
      <w:pPr>
        <w:pStyle w:val="ListParagraph"/>
        <w:ind w:left="1440"/>
        <w:rPr>
          <w:rFonts w:asciiTheme="majorHAnsi" w:hAnsiTheme="majorHAnsi" w:cstheme="majorHAnsi"/>
        </w:rPr>
      </w:pPr>
    </w:p>
    <w:p w14:paraId="397C4B40" w14:textId="737D798D" w:rsidR="00B73C98" w:rsidRPr="00EA3D74" w:rsidRDefault="00B73C98" w:rsidP="003E55DA">
      <w:pPr>
        <w:ind w:firstLine="360"/>
        <w:contextualSpacing/>
        <w:rPr>
          <w:rFonts w:asciiTheme="majorHAnsi" w:hAnsiTheme="majorHAnsi" w:cstheme="majorHAnsi"/>
        </w:rPr>
      </w:pPr>
    </w:p>
    <w:p w14:paraId="15F7DE7E" w14:textId="6EFB62BA" w:rsidR="00B84C90" w:rsidRPr="00EA3D74" w:rsidRDefault="00B84C90" w:rsidP="00B84C90">
      <w:pPr>
        <w:pStyle w:val="Heading2"/>
        <w:rPr>
          <w:rFonts w:cstheme="majorHAnsi"/>
        </w:rPr>
      </w:pPr>
      <w:r w:rsidRPr="00EA3D74">
        <w:rPr>
          <w:rFonts w:cstheme="majorHAnsi"/>
        </w:rPr>
        <w:t>V. ADJOURNMENT</w:t>
      </w:r>
    </w:p>
    <w:p w14:paraId="611F5253" w14:textId="77777777" w:rsidR="00B84C90" w:rsidRPr="00EA3D74" w:rsidRDefault="00B84C90" w:rsidP="00B84C90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EA3D74">
        <w:rPr>
          <w:rFonts w:asciiTheme="majorHAnsi" w:hAnsiTheme="majorHAnsi" w:cstheme="majorHAnsi"/>
        </w:rPr>
        <w:t>Motion to adjourn the meeting</w:t>
      </w:r>
    </w:p>
    <w:p w14:paraId="09A63018" w14:textId="77777777" w:rsidR="00B84C90" w:rsidRPr="00EA3D74" w:rsidRDefault="00B84C90" w:rsidP="00B84C90">
      <w:pPr>
        <w:ind w:firstLine="720"/>
        <w:contextualSpacing/>
        <w:rPr>
          <w:rFonts w:asciiTheme="majorHAnsi" w:hAnsiTheme="majorHAnsi" w:cstheme="majorHAnsi"/>
        </w:rPr>
      </w:pPr>
      <w:r w:rsidRPr="00EA3D74">
        <w:rPr>
          <w:rFonts w:asciiTheme="majorHAnsi" w:hAnsiTheme="majorHAnsi" w:cstheme="majorHAnsi"/>
        </w:rPr>
        <w:t>RESULT: APPROVED [UNANIMOUS]</w:t>
      </w:r>
    </w:p>
    <w:p w14:paraId="478FB873" w14:textId="77777777" w:rsidR="00B84C90" w:rsidRPr="00EA3D74" w:rsidRDefault="00B84C90" w:rsidP="00B84C90">
      <w:pPr>
        <w:ind w:firstLine="720"/>
        <w:contextualSpacing/>
        <w:rPr>
          <w:rFonts w:asciiTheme="majorHAnsi" w:hAnsiTheme="majorHAnsi" w:cstheme="majorHAnsi"/>
        </w:rPr>
      </w:pPr>
      <w:r w:rsidRPr="00EA3D74">
        <w:rPr>
          <w:rFonts w:asciiTheme="majorHAnsi" w:hAnsiTheme="majorHAnsi" w:cstheme="majorHAnsi"/>
        </w:rPr>
        <w:t>MOVER: Gustison II</w:t>
      </w:r>
    </w:p>
    <w:p w14:paraId="1ABD9661" w14:textId="6E2B3F40" w:rsidR="00734962" w:rsidRDefault="00B84C90" w:rsidP="00734962">
      <w:pPr>
        <w:ind w:firstLine="720"/>
        <w:contextualSpacing/>
        <w:rPr>
          <w:rFonts w:asciiTheme="majorHAnsi" w:hAnsiTheme="majorHAnsi" w:cstheme="majorHAnsi"/>
        </w:rPr>
      </w:pPr>
      <w:r w:rsidRPr="00EA3D74">
        <w:rPr>
          <w:rFonts w:asciiTheme="majorHAnsi" w:hAnsiTheme="majorHAnsi" w:cstheme="majorHAnsi"/>
        </w:rPr>
        <w:t xml:space="preserve">SECONDER: </w:t>
      </w:r>
      <w:proofErr w:type="spellStart"/>
      <w:r w:rsidR="0041721F">
        <w:rPr>
          <w:rFonts w:asciiTheme="majorHAnsi" w:hAnsiTheme="majorHAnsi" w:cstheme="majorHAnsi"/>
        </w:rPr>
        <w:t>Santagate</w:t>
      </w:r>
      <w:proofErr w:type="spellEnd"/>
      <w:r w:rsidR="0041721F">
        <w:rPr>
          <w:rFonts w:asciiTheme="majorHAnsi" w:hAnsiTheme="majorHAnsi" w:cstheme="majorHAnsi"/>
        </w:rPr>
        <w:t xml:space="preserve"> </w:t>
      </w:r>
    </w:p>
    <w:p w14:paraId="283E1742" w14:textId="6460CD23" w:rsidR="00C82AFD" w:rsidRPr="00EA3D74" w:rsidRDefault="00734962" w:rsidP="00C82AFD">
      <w:pPr>
        <w:ind w:firstLine="720"/>
        <w:contextualSpacing/>
        <w:rPr>
          <w:rFonts w:asciiTheme="majorHAnsi" w:hAnsiTheme="majorHAnsi" w:cstheme="majorHAnsi"/>
        </w:rPr>
      </w:pPr>
      <w:r w:rsidRPr="00734962">
        <w:rPr>
          <w:rFonts w:asciiTheme="majorHAnsi" w:hAnsiTheme="majorHAnsi" w:cstheme="majorHAnsi"/>
        </w:rPr>
        <w:t xml:space="preserve">AYES: </w:t>
      </w:r>
      <w:r w:rsidR="009A304B" w:rsidRPr="009A304B">
        <w:rPr>
          <w:rFonts w:asciiTheme="majorHAnsi" w:hAnsiTheme="majorHAnsi" w:cstheme="majorHAnsi"/>
        </w:rPr>
        <w:t xml:space="preserve">Gustison II, L Fisher, Gustison, J Fisher, </w:t>
      </w:r>
      <w:proofErr w:type="spellStart"/>
      <w:r w:rsidR="009A304B" w:rsidRPr="009A304B">
        <w:rPr>
          <w:rFonts w:asciiTheme="majorHAnsi" w:hAnsiTheme="majorHAnsi" w:cstheme="majorHAnsi"/>
        </w:rPr>
        <w:t>Santagate</w:t>
      </w:r>
      <w:proofErr w:type="spellEnd"/>
      <w:r w:rsidR="009A304B" w:rsidRPr="009A304B">
        <w:rPr>
          <w:rFonts w:asciiTheme="majorHAnsi" w:hAnsiTheme="majorHAnsi" w:cstheme="majorHAnsi"/>
        </w:rPr>
        <w:t>, Quinn, Ramsden, Bourque</w:t>
      </w:r>
      <w:r w:rsidR="009A304B">
        <w:rPr>
          <w:rFonts w:asciiTheme="majorHAnsi" w:hAnsiTheme="majorHAnsi" w:cstheme="majorHAnsi"/>
        </w:rPr>
        <w:t>, Teel</w:t>
      </w:r>
      <w:r w:rsidR="009A304B">
        <w:rPr>
          <w:rFonts w:asciiTheme="majorHAnsi" w:hAnsiTheme="majorHAnsi" w:cstheme="majorHAnsi"/>
        </w:rPr>
        <w:t>, Fuhr</w:t>
      </w:r>
    </w:p>
    <w:p w14:paraId="3373C4D4" w14:textId="710F0E9F" w:rsidR="00734962" w:rsidRPr="00734962" w:rsidRDefault="00734962" w:rsidP="00734962">
      <w:pPr>
        <w:ind w:firstLine="720"/>
        <w:contextualSpacing/>
        <w:rPr>
          <w:rFonts w:asciiTheme="majorHAnsi" w:hAnsiTheme="majorHAnsi" w:cstheme="majorHAnsi"/>
        </w:rPr>
      </w:pPr>
    </w:p>
    <w:p w14:paraId="4995AF4F" w14:textId="7B52D373" w:rsidR="00BE3B14" w:rsidRPr="003E55DA" w:rsidRDefault="00BE3B14" w:rsidP="00D166E5">
      <w:pPr>
        <w:ind w:firstLine="720"/>
        <w:contextualSpacing/>
        <w:rPr>
          <w:rFonts w:asciiTheme="majorHAnsi" w:hAnsiTheme="majorHAnsi" w:cstheme="majorHAnsi"/>
        </w:rPr>
      </w:pPr>
    </w:p>
    <w:sectPr w:rsidR="00BE3B14" w:rsidRPr="003E55DA" w:rsidSect="00FB3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6A00E4"/>
    <w:multiLevelType w:val="hybridMultilevel"/>
    <w:tmpl w:val="AD1EC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214F9"/>
    <w:multiLevelType w:val="hybridMultilevel"/>
    <w:tmpl w:val="8514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E5023"/>
    <w:multiLevelType w:val="hybridMultilevel"/>
    <w:tmpl w:val="1728B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B459B"/>
    <w:multiLevelType w:val="hybridMultilevel"/>
    <w:tmpl w:val="3E70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870EE"/>
    <w:multiLevelType w:val="hybridMultilevel"/>
    <w:tmpl w:val="527CB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97056"/>
    <w:multiLevelType w:val="hybridMultilevel"/>
    <w:tmpl w:val="A550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805361"/>
    <w:multiLevelType w:val="hybridMultilevel"/>
    <w:tmpl w:val="D9342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765FBE"/>
    <w:multiLevelType w:val="hybridMultilevel"/>
    <w:tmpl w:val="71DA247A"/>
    <w:lvl w:ilvl="0" w:tplc="A2A8878C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theme="maj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EF31C3"/>
    <w:multiLevelType w:val="hybridMultilevel"/>
    <w:tmpl w:val="AAB8D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049B5"/>
    <w:multiLevelType w:val="hybridMultilevel"/>
    <w:tmpl w:val="AE581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B1804"/>
    <w:multiLevelType w:val="hybridMultilevel"/>
    <w:tmpl w:val="1E2CD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31ECD"/>
    <w:multiLevelType w:val="hybridMultilevel"/>
    <w:tmpl w:val="9774C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E257A2"/>
    <w:multiLevelType w:val="hybridMultilevel"/>
    <w:tmpl w:val="94E21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676CA"/>
    <w:multiLevelType w:val="hybridMultilevel"/>
    <w:tmpl w:val="877AD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E600E5"/>
    <w:multiLevelType w:val="hybridMultilevel"/>
    <w:tmpl w:val="1F428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0D6CBC"/>
    <w:multiLevelType w:val="hybridMultilevel"/>
    <w:tmpl w:val="F62A3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E4E22"/>
    <w:multiLevelType w:val="hybridMultilevel"/>
    <w:tmpl w:val="6BF2B9BE"/>
    <w:lvl w:ilvl="0" w:tplc="E5C44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2F211E"/>
    <w:multiLevelType w:val="hybridMultilevel"/>
    <w:tmpl w:val="0CB6E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965429">
    <w:abstractNumId w:val="8"/>
  </w:num>
  <w:num w:numId="2" w16cid:durableId="1186745597">
    <w:abstractNumId w:val="6"/>
  </w:num>
  <w:num w:numId="3" w16cid:durableId="1263491744">
    <w:abstractNumId w:val="5"/>
  </w:num>
  <w:num w:numId="4" w16cid:durableId="1953781836">
    <w:abstractNumId w:val="4"/>
  </w:num>
  <w:num w:numId="5" w16cid:durableId="504906997">
    <w:abstractNumId w:val="7"/>
  </w:num>
  <w:num w:numId="6" w16cid:durableId="1867864432">
    <w:abstractNumId w:val="3"/>
  </w:num>
  <w:num w:numId="7" w16cid:durableId="1390955484">
    <w:abstractNumId w:val="2"/>
  </w:num>
  <w:num w:numId="8" w16cid:durableId="1667055737">
    <w:abstractNumId w:val="1"/>
  </w:num>
  <w:num w:numId="9" w16cid:durableId="542791479">
    <w:abstractNumId w:val="0"/>
  </w:num>
  <w:num w:numId="10" w16cid:durableId="420637529">
    <w:abstractNumId w:val="9"/>
  </w:num>
  <w:num w:numId="11" w16cid:durableId="1399791375">
    <w:abstractNumId w:val="16"/>
  </w:num>
  <w:num w:numId="12" w16cid:durableId="1748844048">
    <w:abstractNumId w:val="14"/>
  </w:num>
  <w:num w:numId="13" w16cid:durableId="1869296009">
    <w:abstractNumId w:val="12"/>
  </w:num>
  <w:num w:numId="14" w16cid:durableId="1320384578">
    <w:abstractNumId w:val="17"/>
  </w:num>
  <w:num w:numId="15" w16cid:durableId="1989823141">
    <w:abstractNumId w:val="19"/>
  </w:num>
  <w:num w:numId="16" w16cid:durableId="268200765">
    <w:abstractNumId w:val="22"/>
  </w:num>
  <w:num w:numId="17" w16cid:durableId="1547065152">
    <w:abstractNumId w:val="25"/>
  </w:num>
  <w:num w:numId="18" w16cid:durableId="1032027037">
    <w:abstractNumId w:val="23"/>
  </w:num>
  <w:num w:numId="19" w16cid:durableId="976298382">
    <w:abstractNumId w:val="26"/>
  </w:num>
  <w:num w:numId="20" w16cid:durableId="2007441386">
    <w:abstractNumId w:val="10"/>
  </w:num>
  <w:num w:numId="21" w16cid:durableId="330915533">
    <w:abstractNumId w:val="11"/>
  </w:num>
  <w:num w:numId="22" w16cid:durableId="1432700668">
    <w:abstractNumId w:val="24"/>
  </w:num>
  <w:num w:numId="23" w16cid:durableId="320503237">
    <w:abstractNumId w:val="21"/>
  </w:num>
  <w:num w:numId="24" w16cid:durableId="2140150565">
    <w:abstractNumId w:val="13"/>
  </w:num>
  <w:num w:numId="25" w16cid:durableId="94516502">
    <w:abstractNumId w:val="20"/>
  </w:num>
  <w:num w:numId="26" w16cid:durableId="83502153">
    <w:abstractNumId w:val="18"/>
  </w:num>
  <w:num w:numId="27" w16cid:durableId="13905692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B43"/>
    <w:rsid w:val="000027B4"/>
    <w:rsid w:val="00004C09"/>
    <w:rsid w:val="0001096A"/>
    <w:rsid w:val="00011E93"/>
    <w:rsid w:val="000137D0"/>
    <w:rsid w:val="00017811"/>
    <w:rsid w:val="0002103C"/>
    <w:rsid w:val="0002676C"/>
    <w:rsid w:val="00034616"/>
    <w:rsid w:val="00040EA5"/>
    <w:rsid w:val="00041461"/>
    <w:rsid w:val="00042353"/>
    <w:rsid w:val="00044A06"/>
    <w:rsid w:val="00045075"/>
    <w:rsid w:val="0004562A"/>
    <w:rsid w:val="00047DA5"/>
    <w:rsid w:val="00050E4E"/>
    <w:rsid w:val="0006063C"/>
    <w:rsid w:val="00060688"/>
    <w:rsid w:val="00063B44"/>
    <w:rsid w:val="00063B9D"/>
    <w:rsid w:val="000657C3"/>
    <w:rsid w:val="00074A94"/>
    <w:rsid w:val="00077464"/>
    <w:rsid w:val="000868D6"/>
    <w:rsid w:val="000918F2"/>
    <w:rsid w:val="000A22F2"/>
    <w:rsid w:val="000A2692"/>
    <w:rsid w:val="000A4196"/>
    <w:rsid w:val="000C5B95"/>
    <w:rsid w:val="000D3EB1"/>
    <w:rsid w:val="00104B40"/>
    <w:rsid w:val="00107639"/>
    <w:rsid w:val="001109D5"/>
    <w:rsid w:val="00114F55"/>
    <w:rsid w:val="00115706"/>
    <w:rsid w:val="00122DAC"/>
    <w:rsid w:val="00124436"/>
    <w:rsid w:val="0012645F"/>
    <w:rsid w:val="00130A22"/>
    <w:rsid w:val="00131DE6"/>
    <w:rsid w:val="00147FCB"/>
    <w:rsid w:val="0015074B"/>
    <w:rsid w:val="00161D0D"/>
    <w:rsid w:val="00167E9D"/>
    <w:rsid w:val="0017190B"/>
    <w:rsid w:val="00175310"/>
    <w:rsid w:val="0018583D"/>
    <w:rsid w:val="00193E4D"/>
    <w:rsid w:val="00197B02"/>
    <w:rsid w:val="001A0D7E"/>
    <w:rsid w:val="001A1804"/>
    <w:rsid w:val="001A1B4B"/>
    <w:rsid w:val="001A48EB"/>
    <w:rsid w:val="001A4978"/>
    <w:rsid w:val="001C072A"/>
    <w:rsid w:val="001C1D7B"/>
    <w:rsid w:val="001C2887"/>
    <w:rsid w:val="001D1BA3"/>
    <w:rsid w:val="001D4252"/>
    <w:rsid w:val="001D49BA"/>
    <w:rsid w:val="001F464C"/>
    <w:rsid w:val="001F5DC1"/>
    <w:rsid w:val="002003D8"/>
    <w:rsid w:val="0020444E"/>
    <w:rsid w:val="002052C6"/>
    <w:rsid w:val="00224CF1"/>
    <w:rsid w:val="0023015E"/>
    <w:rsid w:val="00235B37"/>
    <w:rsid w:val="00241ED4"/>
    <w:rsid w:val="0024245B"/>
    <w:rsid w:val="0024484F"/>
    <w:rsid w:val="002527E9"/>
    <w:rsid w:val="00266C95"/>
    <w:rsid w:val="002705F2"/>
    <w:rsid w:val="00274341"/>
    <w:rsid w:val="00283F8F"/>
    <w:rsid w:val="002856C3"/>
    <w:rsid w:val="00292144"/>
    <w:rsid w:val="002940DE"/>
    <w:rsid w:val="0029489B"/>
    <w:rsid w:val="002950B1"/>
    <w:rsid w:val="0029639D"/>
    <w:rsid w:val="002A07EF"/>
    <w:rsid w:val="002B2071"/>
    <w:rsid w:val="002C0A55"/>
    <w:rsid w:val="002C5095"/>
    <w:rsid w:val="002C6C34"/>
    <w:rsid w:val="002D0AE3"/>
    <w:rsid w:val="002D3C6C"/>
    <w:rsid w:val="002E0DAE"/>
    <w:rsid w:val="002E4A20"/>
    <w:rsid w:val="002E5074"/>
    <w:rsid w:val="002F00CB"/>
    <w:rsid w:val="002F534A"/>
    <w:rsid w:val="0030154F"/>
    <w:rsid w:val="003067AF"/>
    <w:rsid w:val="0030762F"/>
    <w:rsid w:val="00313ECD"/>
    <w:rsid w:val="0032476D"/>
    <w:rsid w:val="00326F90"/>
    <w:rsid w:val="0033626E"/>
    <w:rsid w:val="00353C47"/>
    <w:rsid w:val="003615E7"/>
    <w:rsid w:val="00373E9B"/>
    <w:rsid w:val="003779DB"/>
    <w:rsid w:val="00397563"/>
    <w:rsid w:val="003A5C1D"/>
    <w:rsid w:val="003B10EC"/>
    <w:rsid w:val="003B15DC"/>
    <w:rsid w:val="003B6E85"/>
    <w:rsid w:val="003B7873"/>
    <w:rsid w:val="003C36A5"/>
    <w:rsid w:val="003C4BA2"/>
    <w:rsid w:val="003C657A"/>
    <w:rsid w:val="003C780B"/>
    <w:rsid w:val="003D44C2"/>
    <w:rsid w:val="003D455C"/>
    <w:rsid w:val="003E2A0C"/>
    <w:rsid w:val="003E2CAA"/>
    <w:rsid w:val="003E55DA"/>
    <w:rsid w:val="003E67DF"/>
    <w:rsid w:val="003F30B5"/>
    <w:rsid w:val="004017CA"/>
    <w:rsid w:val="00402153"/>
    <w:rsid w:val="004025D5"/>
    <w:rsid w:val="00405A57"/>
    <w:rsid w:val="00410F7C"/>
    <w:rsid w:val="00411BB4"/>
    <w:rsid w:val="00411D72"/>
    <w:rsid w:val="0041721F"/>
    <w:rsid w:val="00417F23"/>
    <w:rsid w:val="00424553"/>
    <w:rsid w:val="00430BF4"/>
    <w:rsid w:val="00431DB4"/>
    <w:rsid w:val="00436DB7"/>
    <w:rsid w:val="004401AF"/>
    <w:rsid w:val="004405D5"/>
    <w:rsid w:val="0044089E"/>
    <w:rsid w:val="0044158D"/>
    <w:rsid w:val="00447954"/>
    <w:rsid w:val="00454BEC"/>
    <w:rsid w:val="00466E12"/>
    <w:rsid w:val="004679BB"/>
    <w:rsid w:val="00470C58"/>
    <w:rsid w:val="00470F35"/>
    <w:rsid w:val="004742D7"/>
    <w:rsid w:val="00476755"/>
    <w:rsid w:val="00477BA5"/>
    <w:rsid w:val="00485556"/>
    <w:rsid w:val="004863A4"/>
    <w:rsid w:val="0049108D"/>
    <w:rsid w:val="00491F42"/>
    <w:rsid w:val="00497FD7"/>
    <w:rsid w:val="004A06F0"/>
    <w:rsid w:val="004A4660"/>
    <w:rsid w:val="004B7B76"/>
    <w:rsid w:val="004C6D02"/>
    <w:rsid w:val="004D0ABC"/>
    <w:rsid w:val="004D1626"/>
    <w:rsid w:val="004D4C55"/>
    <w:rsid w:val="004D59A1"/>
    <w:rsid w:val="004E4D3F"/>
    <w:rsid w:val="004E75EF"/>
    <w:rsid w:val="004E7A86"/>
    <w:rsid w:val="004F3685"/>
    <w:rsid w:val="00500CB2"/>
    <w:rsid w:val="00501E21"/>
    <w:rsid w:val="00501F87"/>
    <w:rsid w:val="00512E45"/>
    <w:rsid w:val="0052072F"/>
    <w:rsid w:val="00524782"/>
    <w:rsid w:val="00525CDE"/>
    <w:rsid w:val="00526484"/>
    <w:rsid w:val="005275E7"/>
    <w:rsid w:val="0054628A"/>
    <w:rsid w:val="00547814"/>
    <w:rsid w:val="00553829"/>
    <w:rsid w:val="00554E26"/>
    <w:rsid w:val="00555C8B"/>
    <w:rsid w:val="00557A91"/>
    <w:rsid w:val="00557FB4"/>
    <w:rsid w:val="0056275F"/>
    <w:rsid w:val="00562F56"/>
    <w:rsid w:val="00573986"/>
    <w:rsid w:val="0057420C"/>
    <w:rsid w:val="00576ED0"/>
    <w:rsid w:val="0058158D"/>
    <w:rsid w:val="00582072"/>
    <w:rsid w:val="00586F00"/>
    <w:rsid w:val="0059518E"/>
    <w:rsid w:val="005A05BA"/>
    <w:rsid w:val="005A2032"/>
    <w:rsid w:val="005A2789"/>
    <w:rsid w:val="005A57D2"/>
    <w:rsid w:val="005A580F"/>
    <w:rsid w:val="005A63B0"/>
    <w:rsid w:val="005B3316"/>
    <w:rsid w:val="005B3C37"/>
    <w:rsid w:val="005B3CD3"/>
    <w:rsid w:val="005B652C"/>
    <w:rsid w:val="005C25B5"/>
    <w:rsid w:val="005C2B85"/>
    <w:rsid w:val="005C39FE"/>
    <w:rsid w:val="005C55B1"/>
    <w:rsid w:val="005C6279"/>
    <w:rsid w:val="005D5439"/>
    <w:rsid w:val="005D558D"/>
    <w:rsid w:val="005D568F"/>
    <w:rsid w:val="005D63BB"/>
    <w:rsid w:val="0060000A"/>
    <w:rsid w:val="00603E73"/>
    <w:rsid w:val="0061112B"/>
    <w:rsid w:val="00626CEF"/>
    <w:rsid w:val="00632762"/>
    <w:rsid w:val="00643A9A"/>
    <w:rsid w:val="00643D74"/>
    <w:rsid w:val="00650C29"/>
    <w:rsid w:val="00652630"/>
    <w:rsid w:val="00654494"/>
    <w:rsid w:val="00671CA2"/>
    <w:rsid w:val="006735BA"/>
    <w:rsid w:val="00676401"/>
    <w:rsid w:val="00676CE4"/>
    <w:rsid w:val="00684044"/>
    <w:rsid w:val="006853EE"/>
    <w:rsid w:val="00691201"/>
    <w:rsid w:val="00693E2D"/>
    <w:rsid w:val="006A191A"/>
    <w:rsid w:val="006A42FE"/>
    <w:rsid w:val="006A6E4A"/>
    <w:rsid w:val="006B4983"/>
    <w:rsid w:val="006B49A7"/>
    <w:rsid w:val="006C2C72"/>
    <w:rsid w:val="006C303C"/>
    <w:rsid w:val="006C5454"/>
    <w:rsid w:val="006C6CAA"/>
    <w:rsid w:val="006E07A8"/>
    <w:rsid w:val="006E21CB"/>
    <w:rsid w:val="006E6B0F"/>
    <w:rsid w:val="006F45C7"/>
    <w:rsid w:val="007022D1"/>
    <w:rsid w:val="007028E2"/>
    <w:rsid w:val="007225EE"/>
    <w:rsid w:val="0073293D"/>
    <w:rsid w:val="00734962"/>
    <w:rsid w:val="00736CF3"/>
    <w:rsid w:val="00745AAE"/>
    <w:rsid w:val="0075449D"/>
    <w:rsid w:val="00756F1A"/>
    <w:rsid w:val="00773A54"/>
    <w:rsid w:val="00775731"/>
    <w:rsid w:val="007860E8"/>
    <w:rsid w:val="007A4756"/>
    <w:rsid w:val="007A47E0"/>
    <w:rsid w:val="007A5A22"/>
    <w:rsid w:val="007A6551"/>
    <w:rsid w:val="007B23EB"/>
    <w:rsid w:val="007C1409"/>
    <w:rsid w:val="007C2BEB"/>
    <w:rsid w:val="007C3849"/>
    <w:rsid w:val="007D189B"/>
    <w:rsid w:val="007D1A9B"/>
    <w:rsid w:val="007D1EB8"/>
    <w:rsid w:val="007D77C6"/>
    <w:rsid w:val="007E0484"/>
    <w:rsid w:val="007E3B04"/>
    <w:rsid w:val="007F1EF0"/>
    <w:rsid w:val="007F3BCF"/>
    <w:rsid w:val="007F3C46"/>
    <w:rsid w:val="007F6D64"/>
    <w:rsid w:val="00805492"/>
    <w:rsid w:val="008118A1"/>
    <w:rsid w:val="00823ECE"/>
    <w:rsid w:val="008249CC"/>
    <w:rsid w:val="00824AED"/>
    <w:rsid w:val="0083373B"/>
    <w:rsid w:val="008473BA"/>
    <w:rsid w:val="00850B02"/>
    <w:rsid w:val="008631C4"/>
    <w:rsid w:val="008930D8"/>
    <w:rsid w:val="008A1EEA"/>
    <w:rsid w:val="008A4B99"/>
    <w:rsid w:val="008C34B9"/>
    <w:rsid w:val="008C5E93"/>
    <w:rsid w:val="008E4FB5"/>
    <w:rsid w:val="008E7378"/>
    <w:rsid w:val="008F04DE"/>
    <w:rsid w:val="008F3967"/>
    <w:rsid w:val="008F3BD9"/>
    <w:rsid w:val="009026E0"/>
    <w:rsid w:val="0090643B"/>
    <w:rsid w:val="00907758"/>
    <w:rsid w:val="00917D79"/>
    <w:rsid w:val="0092283A"/>
    <w:rsid w:val="00923105"/>
    <w:rsid w:val="009243DA"/>
    <w:rsid w:val="0092477A"/>
    <w:rsid w:val="009276DF"/>
    <w:rsid w:val="009332E0"/>
    <w:rsid w:val="00935E10"/>
    <w:rsid w:val="00937FF5"/>
    <w:rsid w:val="00952CB1"/>
    <w:rsid w:val="00957D5C"/>
    <w:rsid w:val="00960814"/>
    <w:rsid w:val="00961EB4"/>
    <w:rsid w:val="00962499"/>
    <w:rsid w:val="0096612C"/>
    <w:rsid w:val="0097109D"/>
    <w:rsid w:val="00973C58"/>
    <w:rsid w:val="00976322"/>
    <w:rsid w:val="009778AE"/>
    <w:rsid w:val="009804F1"/>
    <w:rsid w:val="0098199A"/>
    <w:rsid w:val="009853AF"/>
    <w:rsid w:val="009902F9"/>
    <w:rsid w:val="0099105A"/>
    <w:rsid w:val="00996416"/>
    <w:rsid w:val="00997135"/>
    <w:rsid w:val="009A247E"/>
    <w:rsid w:val="009A304B"/>
    <w:rsid w:val="009A5785"/>
    <w:rsid w:val="009B1CC4"/>
    <w:rsid w:val="009C0639"/>
    <w:rsid w:val="009C1577"/>
    <w:rsid w:val="009C221B"/>
    <w:rsid w:val="009D14D9"/>
    <w:rsid w:val="009F0586"/>
    <w:rsid w:val="009F6293"/>
    <w:rsid w:val="00A028E3"/>
    <w:rsid w:val="00A06842"/>
    <w:rsid w:val="00A1227E"/>
    <w:rsid w:val="00A146A8"/>
    <w:rsid w:val="00A3188A"/>
    <w:rsid w:val="00A31D27"/>
    <w:rsid w:val="00A3598C"/>
    <w:rsid w:val="00A43553"/>
    <w:rsid w:val="00A43F2C"/>
    <w:rsid w:val="00A46828"/>
    <w:rsid w:val="00A50206"/>
    <w:rsid w:val="00A51BA0"/>
    <w:rsid w:val="00A52F4A"/>
    <w:rsid w:val="00A538ED"/>
    <w:rsid w:val="00A63161"/>
    <w:rsid w:val="00A6565E"/>
    <w:rsid w:val="00A75EA4"/>
    <w:rsid w:val="00A851EC"/>
    <w:rsid w:val="00A94071"/>
    <w:rsid w:val="00AA1D8D"/>
    <w:rsid w:val="00AA1E46"/>
    <w:rsid w:val="00AA249F"/>
    <w:rsid w:val="00AA699E"/>
    <w:rsid w:val="00AA6ED8"/>
    <w:rsid w:val="00AA7612"/>
    <w:rsid w:val="00AC558F"/>
    <w:rsid w:val="00AD16C7"/>
    <w:rsid w:val="00AD342E"/>
    <w:rsid w:val="00AF1AFC"/>
    <w:rsid w:val="00AF22D6"/>
    <w:rsid w:val="00AF2575"/>
    <w:rsid w:val="00AF39B3"/>
    <w:rsid w:val="00AF69E7"/>
    <w:rsid w:val="00B035A8"/>
    <w:rsid w:val="00B0464B"/>
    <w:rsid w:val="00B06620"/>
    <w:rsid w:val="00B109C9"/>
    <w:rsid w:val="00B20805"/>
    <w:rsid w:val="00B208B4"/>
    <w:rsid w:val="00B211A4"/>
    <w:rsid w:val="00B25908"/>
    <w:rsid w:val="00B2659D"/>
    <w:rsid w:val="00B350A5"/>
    <w:rsid w:val="00B350F5"/>
    <w:rsid w:val="00B37C96"/>
    <w:rsid w:val="00B47730"/>
    <w:rsid w:val="00B56D07"/>
    <w:rsid w:val="00B616EC"/>
    <w:rsid w:val="00B73C98"/>
    <w:rsid w:val="00B73EDB"/>
    <w:rsid w:val="00B75AFC"/>
    <w:rsid w:val="00B81C04"/>
    <w:rsid w:val="00B84C90"/>
    <w:rsid w:val="00B903FA"/>
    <w:rsid w:val="00B93EE6"/>
    <w:rsid w:val="00B9682E"/>
    <w:rsid w:val="00B96EEC"/>
    <w:rsid w:val="00B97241"/>
    <w:rsid w:val="00B97FF1"/>
    <w:rsid w:val="00BA064C"/>
    <w:rsid w:val="00BA43F6"/>
    <w:rsid w:val="00BB2156"/>
    <w:rsid w:val="00BB5CAB"/>
    <w:rsid w:val="00BC467E"/>
    <w:rsid w:val="00BD13DF"/>
    <w:rsid w:val="00BD42E5"/>
    <w:rsid w:val="00BD6D2E"/>
    <w:rsid w:val="00BE3B14"/>
    <w:rsid w:val="00BE4976"/>
    <w:rsid w:val="00BF476A"/>
    <w:rsid w:val="00C01E57"/>
    <w:rsid w:val="00C039D7"/>
    <w:rsid w:val="00C03B7E"/>
    <w:rsid w:val="00C1268B"/>
    <w:rsid w:val="00C1776E"/>
    <w:rsid w:val="00C22335"/>
    <w:rsid w:val="00C24D13"/>
    <w:rsid w:val="00C3298C"/>
    <w:rsid w:val="00C36799"/>
    <w:rsid w:val="00C459A2"/>
    <w:rsid w:val="00C46695"/>
    <w:rsid w:val="00C501EA"/>
    <w:rsid w:val="00C5075A"/>
    <w:rsid w:val="00C56C26"/>
    <w:rsid w:val="00C65015"/>
    <w:rsid w:val="00C71081"/>
    <w:rsid w:val="00C74A41"/>
    <w:rsid w:val="00C76324"/>
    <w:rsid w:val="00C82AFD"/>
    <w:rsid w:val="00C91069"/>
    <w:rsid w:val="00C9159A"/>
    <w:rsid w:val="00C91F72"/>
    <w:rsid w:val="00C93F04"/>
    <w:rsid w:val="00C97DAC"/>
    <w:rsid w:val="00CA7123"/>
    <w:rsid w:val="00CA7860"/>
    <w:rsid w:val="00CB0664"/>
    <w:rsid w:val="00CB38B0"/>
    <w:rsid w:val="00CB6ACC"/>
    <w:rsid w:val="00CB7CFC"/>
    <w:rsid w:val="00CC2F36"/>
    <w:rsid w:val="00CC396F"/>
    <w:rsid w:val="00CC5988"/>
    <w:rsid w:val="00CD2F54"/>
    <w:rsid w:val="00CD5492"/>
    <w:rsid w:val="00CD5C15"/>
    <w:rsid w:val="00CF2F5E"/>
    <w:rsid w:val="00CF4D5E"/>
    <w:rsid w:val="00CF5CC2"/>
    <w:rsid w:val="00D1299E"/>
    <w:rsid w:val="00D166E5"/>
    <w:rsid w:val="00D17A32"/>
    <w:rsid w:val="00D235F9"/>
    <w:rsid w:val="00D3117F"/>
    <w:rsid w:val="00D312FD"/>
    <w:rsid w:val="00D31633"/>
    <w:rsid w:val="00D32403"/>
    <w:rsid w:val="00D32618"/>
    <w:rsid w:val="00D40361"/>
    <w:rsid w:val="00D431B2"/>
    <w:rsid w:val="00D4453E"/>
    <w:rsid w:val="00D44C69"/>
    <w:rsid w:val="00D570D8"/>
    <w:rsid w:val="00D604C0"/>
    <w:rsid w:val="00D670BE"/>
    <w:rsid w:val="00D72CB3"/>
    <w:rsid w:val="00D7433F"/>
    <w:rsid w:val="00D76F3A"/>
    <w:rsid w:val="00D82EDF"/>
    <w:rsid w:val="00D87A71"/>
    <w:rsid w:val="00D90CE2"/>
    <w:rsid w:val="00D93BF5"/>
    <w:rsid w:val="00D94101"/>
    <w:rsid w:val="00D96B42"/>
    <w:rsid w:val="00DA17CD"/>
    <w:rsid w:val="00DA1989"/>
    <w:rsid w:val="00DA2FA0"/>
    <w:rsid w:val="00DA55BE"/>
    <w:rsid w:val="00DA703F"/>
    <w:rsid w:val="00DB17E2"/>
    <w:rsid w:val="00DB3745"/>
    <w:rsid w:val="00DB5A8D"/>
    <w:rsid w:val="00DB6282"/>
    <w:rsid w:val="00DB6F82"/>
    <w:rsid w:val="00DC1102"/>
    <w:rsid w:val="00DD559B"/>
    <w:rsid w:val="00DE125D"/>
    <w:rsid w:val="00DE5175"/>
    <w:rsid w:val="00DF0861"/>
    <w:rsid w:val="00DF2E84"/>
    <w:rsid w:val="00DF496E"/>
    <w:rsid w:val="00DF526B"/>
    <w:rsid w:val="00E00B33"/>
    <w:rsid w:val="00E03011"/>
    <w:rsid w:val="00E101BD"/>
    <w:rsid w:val="00E134A4"/>
    <w:rsid w:val="00E144BD"/>
    <w:rsid w:val="00E27ED7"/>
    <w:rsid w:val="00E301B0"/>
    <w:rsid w:val="00E30AA9"/>
    <w:rsid w:val="00E3317E"/>
    <w:rsid w:val="00E417BB"/>
    <w:rsid w:val="00E436C4"/>
    <w:rsid w:val="00E43AB7"/>
    <w:rsid w:val="00E549EF"/>
    <w:rsid w:val="00E56851"/>
    <w:rsid w:val="00E61BF6"/>
    <w:rsid w:val="00E65005"/>
    <w:rsid w:val="00E739EA"/>
    <w:rsid w:val="00E74F35"/>
    <w:rsid w:val="00E7725E"/>
    <w:rsid w:val="00E92CFF"/>
    <w:rsid w:val="00E9370C"/>
    <w:rsid w:val="00E948A6"/>
    <w:rsid w:val="00E97A6E"/>
    <w:rsid w:val="00EA133E"/>
    <w:rsid w:val="00EA3D74"/>
    <w:rsid w:val="00EA4392"/>
    <w:rsid w:val="00EA4BBE"/>
    <w:rsid w:val="00EB3508"/>
    <w:rsid w:val="00EC0695"/>
    <w:rsid w:val="00ED18E5"/>
    <w:rsid w:val="00ED254A"/>
    <w:rsid w:val="00ED4F68"/>
    <w:rsid w:val="00ED71B0"/>
    <w:rsid w:val="00EE04DD"/>
    <w:rsid w:val="00EE3328"/>
    <w:rsid w:val="00EF3C86"/>
    <w:rsid w:val="00EF71C6"/>
    <w:rsid w:val="00F0069B"/>
    <w:rsid w:val="00F07520"/>
    <w:rsid w:val="00F1399D"/>
    <w:rsid w:val="00F15539"/>
    <w:rsid w:val="00F3700F"/>
    <w:rsid w:val="00F449E5"/>
    <w:rsid w:val="00F479EC"/>
    <w:rsid w:val="00F47CAD"/>
    <w:rsid w:val="00F51A58"/>
    <w:rsid w:val="00F53764"/>
    <w:rsid w:val="00F6107F"/>
    <w:rsid w:val="00F62D6B"/>
    <w:rsid w:val="00F66A96"/>
    <w:rsid w:val="00F853BB"/>
    <w:rsid w:val="00FA4A82"/>
    <w:rsid w:val="00FA648C"/>
    <w:rsid w:val="00FA7ED2"/>
    <w:rsid w:val="00FB01C8"/>
    <w:rsid w:val="00FB353F"/>
    <w:rsid w:val="00FB6CF6"/>
    <w:rsid w:val="00FB7C0A"/>
    <w:rsid w:val="00FC25D4"/>
    <w:rsid w:val="00FC3F9F"/>
    <w:rsid w:val="00FC693F"/>
    <w:rsid w:val="00FD1DAB"/>
    <w:rsid w:val="00FD5C41"/>
    <w:rsid w:val="00FE2B35"/>
    <w:rsid w:val="00FE467A"/>
    <w:rsid w:val="00FF3E3D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DB108C"/>
  <w14:defaultImageDpi w14:val="300"/>
  <w15:docId w15:val="{EB078EB3-ABE9-4DE6-B80A-51FBEBEF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Gustison</cp:lastModifiedBy>
  <cp:revision>29</cp:revision>
  <dcterms:created xsi:type="dcterms:W3CDTF">2026-01-22T22:48:00Z</dcterms:created>
  <dcterms:modified xsi:type="dcterms:W3CDTF">2026-01-28T17:54:00Z</dcterms:modified>
  <cp:category/>
</cp:coreProperties>
</file>