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242" w14:textId="392F92DB" w:rsidR="00B73C98" w:rsidRDefault="00E7725E">
      <w:pPr>
        <w:pStyle w:val="Title"/>
      </w:pPr>
      <w:r>
        <w:t>Merrimac 150th Celebration Committee</w:t>
      </w:r>
    </w:p>
    <w:p w14:paraId="2699B63E" w14:textId="77777777" w:rsidR="00B73C98" w:rsidRPr="003E55DA" w:rsidRDefault="00E7725E">
      <w:pPr>
        <w:pStyle w:val="Heading1"/>
        <w:rPr>
          <w:rFonts w:cstheme="majorHAnsi"/>
        </w:rPr>
      </w:pPr>
      <w:r w:rsidRPr="003E55DA">
        <w:rPr>
          <w:rFonts w:cstheme="majorHAnsi"/>
        </w:rPr>
        <w:t>Meeting Minutes</w:t>
      </w:r>
    </w:p>
    <w:p w14:paraId="71F14150" w14:textId="128427BE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Date</w:t>
      </w:r>
      <w:r w:rsidR="00501F87">
        <w:rPr>
          <w:rFonts w:asciiTheme="majorHAnsi" w:hAnsiTheme="majorHAnsi" w:cstheme="majorHAnsi"/>
        </w:rPr>
        <w:t xml:space="preserve">: </w:t>
      </w:r>
      <w:r w:rsidR="001D769E">
        <w:rPr>
          <w:rFonts w:asciiTheme="majorHAnsi" w:hAnsiTheme="majorHAnsi" w:cstheme="majorHAnsi"/>
        </w:rPr>
        <w:t>June 29</w:t>
      </w:r>
      <w:r w:rsidR="00F3029F">
        <w:rPr>
          <w:rFonts w:asciiTheme="majorHAnsi" w:hAnsiTheme="majorHAnsi" w:cstheme="majorHAnsi"/>
        </w:rPr>
        <w:t>,</w:t>
      </w:r>
      <w:r w:rsidR="009A5785">
        <w:rPr>
          <w:rFonts w:asciiTheme="majorHAnsi" w:hAnsiTheme="majorHAnsi" w:cstheme="majorHAnsi"/>
        </w:rPr>
        <w:t xml:space="preserve"> 2026</w:t>
      </w:r>
    </w:p>
    <w:p w14:paraId="4F637D44" w14:textId="4ABC7F4D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Location: Merrimac </w:t>
      </w:r>
      <w:r w:rsidR="003863C2">
        <w:rPr>
          <w:rFonts w:asciiTheme="majorHAnsi" w:hAnsiTheme="majorHAnsi" w:cstheme="majorHAnsi"/>
        </w:rPr>
        <w:t xml:space="preserve">Fire </w:t>
      </w:r>
      <w:r w:rsidRPr="003E55DA">
        <w:rPr>
          <w:rFonts w:asciiTheme="majorHAnsi" w:hAnsiTheme="majorHAnsi" w:cstheme="majorHAnsi"/>
        </w:rPr>
        <w:t>Department Conference Room</w:t>
      </w:r>
    </w:p>
    <w:p w14:paraId="36C9866D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Time: 6:00 PM</w:t>
      </w:r>
    </w:p>
    <w:p w14:paraId="6C36CC93" w14:textId="5A168486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I. CALL TO ORDER</w:t>
      </w:r>
      <w:r w:rsidR="00DB6282">
        <w:rPr>
          <w:rFonts w:cstheme="majorHAnsi"/>
        </w:rPr>
        <w:t xml:space="preserve"> / A</w:t>
      </w:r>
      <w:r w:rsidR="0018583D">
        <w:rPr>
          <w:rFonts w:cstheme="majorHAnsi"/>
        </w:rPr>
        <w:t>TTENDANCE</w:t>
      </w:r>
    </w:p>
    <w:p w14:paraId="4911087D" w14:textId="74E83EF1" w:rsidR="00B73C98" w:rsidRPr="0018583D" w:rsidRDefault="00E7725E" w:rsidP="0018583D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The meeting was called to order.</w:t>
      </w:r>
    </w:p>
    <w:p w14:paraId="568740B1" w14:textId="0D001BED" w:rsidR="00143D49" w:rsidRPr="00143D49" w:rsidRDefault="00CF5CC2" w:rsidP="007F6D64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PRESENT</w:t>
      </w:r>
      <w:r w:rsidRPr="00441EBA">
        <w:rPr>
          <w:rFonts w:asciiTheme="majorHAnsi" w:hAnsiTheme="majorHAnsi" w:cstheme="majorHAnsi"/>
        </w:rPr>
        <w:t>: Robert L. Gustison II</w:t>
      </w:r>
      <w:r w:rsidR="008E7378" w:rsidRPr="00441EBA">
        <w:rPr>
          <w:rFonts w:asciiTheme="majorHAnsi" w:hAnsiTheme="majorHAnsi" w:cstheme="majorHAnsi"/>
        </w:rPr>
        <w:t xml:space="preserve">, </w:t>
      </w:r>
      <w:r w:rsidR="0044158D" w:rsidRPr="00441EBA">
        <w:rPr>
          <w:rFonts w:asciiTheme="majorHAnsi" w:hAnsiTheme="majorHAnsi" w:cstheme="majorHAnsi"/>
        </w:rPr>
        <w:t xml:space="preserve">Julie Fisher, </w:t>
      </w:r>
      <w:r w:rsidR="00143D49" w:rsidRPr="00441EBA">
        <w:rPr>
          <w:rFonts w:asciiTheme="majorHAnsi" w:hAnsiTheme="majorHAnsi" w:cstheme="majorHAnsi"/>
        </w:rPr>
        <w:t xml:space="preserve">Larry Fisher, </w:t>
      </w:r>
      <w:r w:rsidRPr="00441EBA">
        <w:rPr>
          <w:rFonts w:asciiTheme="majorHAnsi" w:hAnsiTheme="majorHAnsi" w:cstheme="majorHAnsi"/>
        </w:rPr>
        <w:t>Michelle Gustison</w:t>
      </w:r>
      <w:r w:rsidR="00684044" w:rsidRPr="00441EBA">
        <w:rPr>
          <w:rFonts w:asciiTheme="majorHAnsi" w:hAnsiTheme="majorHAnsi" w:cstheme="majorHAnsi"/>
        </w:rPr>
        <w:t xml:space="preserve">, </w:t>
      </w:r>
      <w:r w:rsidR="00654494" w:rsidRPr="00441EBA">
        <w:rPr>
          <w:rFonts w:asciiTheme="majorHAnsi" w:hAnsiTheme="majorHAnsi" w:cstheme="majorHAnsi"/>
        </w:rPr>
        <w:t>Cindy Quinn</w:t>
      </w:r>
      <w:r w:rsidR="00A51B6D" w:rsidRPr="00441EBA">
        <w:rPr>
          <w:rFonts w:asciiTheme="majorHAnsi" w:hAnsiTheme="majorHAnsi" w:cstheme="majorHAnsi"/>
        </w:rPr>
        <w:t>,</w:t>
      </w:r>
      <w:r w:rsidR="006A60A8" w:rsidRPr="006A60A8">
        <w:rPr>
          <w:rFonts w:asciiTheme="majorHAnsi" w:hAnsiTheme="majorHAnsi" w:cstheme="majorHAnsi"/>
        </w:rPr>
        <w:t xml:space="preserve"> </w:t>
      </w:r>
      <w:r w:rsidR="006A60A8" w:rsidRPr="003E55DA">
        <w:rPr>
          <w:rFonts w:asciiTheme="majorHAnsi" w:hAnsiTheme="majorHAnsi" w:cstheme="majorHAnsi"/>
        </w:rPr>
        <w:t>Carol Bourque</w:t>
      </w:r>
      <w:r w:rsidR="006A60A8">
        <w:rPr>
          <w:rFonts w:asciiTheme="majorHAnsi" w:hAnsiTheme="majorHAnsi" w:cstheme="majorHAnsi"/>
        </w:rPr>
        <w:t>,</w:t>
      </w:r>
      <w:r w:rsidR="00A51B6D" w:rsidRPr="001D769E">
        <w:rPr>
          <w:rFonts w:asciiTheme="majorHAnsi" w:hAnsiTheme="majorHAnsi" w:cstheme="majorHAnsi"/>
          <w:highlight w:val="green"/>
        </w:rPr>
        <w:t xml:space="preserve"> </w:t>
      </w:r>
      <w:r w:rsidR="009B64BB" w:rsidRPr="004C233A">
        <w:rPr>
          <w:rFonts w:asciiTheme="majorHAnsi" w:hAnsiTheme="majorHAnsi" w:cstheme="majorHAnsi"/>
        </w:rPr>
        <w:t>Kira</w:t>
      </w:r>
      <w:r w:rsidR="004C233A">
        <w:rPr>
          <w:rFonts w:asciiTheme="majorHAnsi" w:hAnsiTheme="majorHAnsi" w:cstheme="majorHAnsi"/>
        </w:rPr>
        <w:t xml:space="preserve"> Carroll</w:t>
      </w:r>
    </w:p>
    <w:p w14:paraId="75AD9CCC" w14:textId="75FE279F" w:rsidR="00B73C98" w:rsidRPr="007A6551" w:rsidRDefault="00E7725E">
      <w:pPr>
        <w:pStyle w:val="Heading2"/>
        <w:rPr>
          <w:rFonts w:cstheme="majorHAnsi"/>
        </w:rPr>
      </w:pPr>
      <w:r w:rsidRPr="007A6551">
        <w:rPr>
          <w:rFonts w:cstheme="majorHAnsi"/>
        </w:rPr>
        <w:t>I</w:t>
      </w:r>
      <w:r w:rsidR="007F6D64" w:rsidRPr="007A6551">
        <w:rPr>
          <w:rFonts w:cstheme="majorHAnsi"/>
        </w:rPr>
        <w:t>I</w:t>
      </w:r>
      <w:r w:rsidRPr="007A6551">
        <w:rPr>
          <w:rFonts w:cstheme="majorHAnsi"/>
        </w:rPr>
        <w:t xml:space="preserve">. </w:t>
      </w:r>
      <w:r w:rsidR="00CB6ACC" w:rsidRPr="007A6551">
        <w:rPr>
          <w:rFonts w:cstheme="majorHAnsi"/>
        </w:rPr>
        <w:t xml:space="preserve">Approve </w:t>
      </w:r>
      <w:r w:rsidR="004C233A">
        <w:rPr>
          <w:rFonts w:cstheme="majorHAnsi"/>
        </w:rPr>
        <w:t xml:space="preserve">Agenda / </w:t>
      </w:r>
      <w:r w:rsidR="00CB6ACC" w:rsidRPr="007A6551">
        <w:rPr>
          <w:rFonts w:cstheme="majorHAnsi"/>
        </w:rPr>
        <w:t xml:space="preserve">Minutes </w:t>
      </w:r>
      <w:r w:rsidR="002A07EF" w:rsidRPr="007A6551">
        <w:rPr>
          <w:rFonts w:cstheme="majorHAnsi"/>
        </w:rPr>
        <w:t>from previous meeting</w:t>
      </w:r>
      <w:r w:rsidRPr="007A6551">
        <w:rPr>
          <w:rFonts w:cstheme="majorHAnsi"/>
        </w:rPr>
        <w:t xml:space="preserve"> </w:t>
      </w:r>
    </w:p>
    <w:p w14:paraId="61C7383B" w14:textId="620B2D5F" w:rsidR="004C233A" w:rsidRDefault="004C233A" w:rsidP="00BD6D2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Motion</w:t>
      </w:r>
      <w:r w:rsidR="002E0FD5">
        <w:rPr>
          <w:rFonts w:asciiTheme="majorHAnsi" w:hAnsiTheme="majorHAnsi" w:cstheme="majorHAnsi"/>
        </w:rPr>
        <w:t xml:space="preserve"> to approve all agendas from previous meetings including agenda </w:t>
      </w:r>
      <w:proofErr w:type="gramStart"/>
      <w:r w:rsidR="002E0FD5">
        <w:rPr>
          <w:rFonts w:asciiTheme="majorHAnsi" w:hAnsiTheme="majorHAnsi" w:cstheme="majorHAnsi"/>
        </w:rPr>
        <w:t>from</w:t>
      </w:r>
      <w:proofErr w:type="gramEnd"/>
      <w:r w:rsidR="002E0FD5">
        <w:rPr>
          <w:rFonts w:asciiTheme="majorHAnsi" w:hAnsiTheme="majorHAnsi" w:cstheme="majorHAnsi"/>
        </w:rPr>
        <w:t xml:space="preserve"> 29Jun2026</w:t>
      </w:r>
    </w:p>
    <w:p w14:paraId="1F1992EA" w14:textId="77777777" w:rsidR="003A48AA" w:rsidRPr="007A6551" w:rsidRDefault="003A48AA" w:rsidP="003A48AA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3325CB1D" w14:textId="77777777" w:rsidR="003A48AA" w:rsidRPr="00BB3F64" w:rsidRDefault="003A48AA" w:rsidP="003A48AA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MOVER: </w:t>
      </w:r>
      <w:r>
        <w:rPr>
          <w:rFonts w:asciiTheme="majorHAnsi" w:hAnsiTheme="majorHAnsi" w:cstheme="majorHAnsi"/>
        </w:rPr>
        <w:t>M Gustison</w:t>
      </w:r>
    </w:p>
    <w:p w14:paraId="4BEDE28A" w14:textId="09997DDB" w:rsidR="003A48AA" w:rsidRPr="00BB3F64" w:rsidRDefault="003A48AA" w:rsidP="003A48AA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SECONDER: </w:t>
      </w:r>
      <w:r>
        <w:rPr>
          <w:rFonts w:asciiTheme="majorHAnsi" w:hAnsiTheme="majorHAnsi" w:cstheme="majorHAnsi"/>
        </w:rPr>
        <w:t>Fisher</w:t>
      </w:r>
    </w:p>
    <w:p w14:paraId="00189B28" w14:textId="77777777" w:rsidR="003A48AA" w:rsidRPr="00EA3D74" w:rsidRDefault="003A48AA" w:rsidP="003A48AA">
      <w:pPr>
        <w:ind w:left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AYES: </w:t>
      </w:r>
      <w:r w:rsidRPr="00355A8A">
        <w:rPr>
          <w:rFonts w:asciiTheme="majorHAnsi" w:hAnsiTheme="majorHAnsi" w:cstheme="majorHAnsi"/>
        </w:rPr>
        <w:t>Gustison II, Fisher</w:t>
      </w:r>
      <w:r>
        <w:rPr>
          <w:rFonts w:asciiTheme="majorHAnsi" w:hAnsiTheme="majorHAnsi" w:cstheme="majorHAnsi"/>
        </w:rPr>
        <w:t xml:space="preserve"> J</w:t>
      </w:r>
      <w:r w:rsidRPr="00355A8A">
        <w:rPr>
          <w:rFonts w:asciiTheme="majorHAnsi" w:hAnsiTheme="majorHAnsi" w:cstheme="majorHAnsi"/>
        </w:rPr>
        <w:t>, Fisher</w:t>
      </w:r>
      <w:r>
        <w:rPr>
          <w:rFonts w:asciiTheme="majorHAnsi" w:hAnsiTheme="majorHAnsi" w:cstheme="majorHAnsi"/>
        </w:rPr>
        <w:t xml:space="preserve"> L</w:t>
      </w:r>
      <w:r w:rsidRPr="00355A8A">
        <w:rPr>
          <w:rFonts w:asciiTheme="majorHAnsi" w:hAnsiTheme="majorHAnsi" w:cstheme="majorHAnsi"/>
        </w:rPr>
        <w:t xml:space="preserve">, Gustison, Quinn, </w:t>
      </w:r>
      <w:r>
        <w:rPr>
          <w:rFonts w:asciiTheme="majorHAnsi" w:hAnsiTheme="majorHAnsi" w:cstheme="majorHAnsi"/>
        </w:rPr>
        <w:t>Bourque, Carroll</w:t>
      </w:r>
    </w:p>
    <w:p w14:paraId="253FE3F9" w14:textId="77777777" w:rsidR="003A48AA" w:rsidRPr="002E0FD5" w:rsidRDefault="003A48AA" w:rsidP="003A48AA">
      <w:pPr>
        <w:ind w:left="720"/>
        <w:rPr>
          <w:rFonts w:asciiTheme="majorHAnsi" w:hAnsiTheme="majorHAnsi" w:cstheme="majorHAnsi"/>
        </w:rPr>
      </w:pPr>
    </w:p>
    <w:p w14:paraId="7807FABF" w14:textId="48899934" w:rsidR="00BD6D2E" w:rsidRPr="007A6551" w:rsidRDefault="00BD6D2E" w:rsidP="00BD6D2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 xml:space="preserve">Motion to approve minutes from </w:t>
      </w:r>
      <w:r w:rsidR="009D1D02">
        <w:rPr>
          <w:rFonts w:asciiTheme="majorHAnsi" w:hAnsiTheme="majorHAnsi" w:cstheme="majorHAnsi"/>
        </w:rPr>
        <w:t>27May</w:t>
      </w:r>
      <w:r w:rsidR="00BB3F64">
        <w:rPr>
          <w:rFonts w:asciiTheme="majorHAnsi" w:hAnsiTheme="majorHAnsi" w:cstheme="majorHAnsi"/>
        </w:rPr>
        <w:t>2026</w:t>
      </w:r>
      <w:r w:rsidR="004C233A">
        <w:rPr>
          <w:rFonts w:asciiTheme="majorHAnsi" w:hAnsiTheme="majorHAnsi" w:cstheme="majorHAnsi"/>
        </w:rPr>
        <w:t xml:space="preserve"> </w:t>
      </w:r>
    </w:p>
    <w:p w14:paraId="652B678C" w14:textId="77777777" w:rsidR="00BD6D2E" w:rsidRPr="007A6551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4D3050EE" w14:textId="735B45A0" w:rsidR="00BD6D2E" w:rsidRPr="00BB3F64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MOVER: </w:t>
      </w:r>
      <w:r w:rsidR="002703A9">
        <w:rPr>
          <w:rFonts w:asciiTheme="majorHAnsi" w:hAnsiTheme="majorHAnsi" w:cstheme="majorHAnsi"/>
        </w:rPr>
        <w:t xml:space="preserve">M </w:t>
      </w:r>
      <w:r w:rsidR="003863C2">
        <w:rPr>
          <w:rFonts w:asciiTheme="majorHAnsi" w:hAnsiTheme="majorHAnsi" w:cstheme="majorHAnsi"/>
        </w:rPr>
        <w:t>Gustison</w:t>
      </w:r>
    </w:p>
    <w:p w14:paraId="519DA9F4" w14:textId="15C9574F" w:rsidR="00BD6D2E" w:rsidRPr="00BB3F64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SECONDER: </w:t>
      </w:r>
      <w:r w:rsidR="003863C2">
        <w:rPr>
          <w:rFonts w:asciiTheme="majorHAnsi" w:hAnsiTheme="majorHAnsi" w:cstheme="majorHAnsi"/>
        </w:rPr>
        <w:t>Quinn</w:t>
      </w:r>
    </w:p>
    <w:p w14:paraId="288DDA45" w14:textId="64726BB0" w:rsidR="00BD6D2E" w:rsidRPr="00EA3D74" w:rsidRDefault="00BD6D2E" w:rsidP="00CC145F">
      <w:pPr>
        <w:ind w:left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AYES: </w:t>
      </w:r>
      <w:r w:rsidR="00CD5C15" w:rsidRPr="00355A8A">
        <w:rPr>
          <w:rFonts w:asciiTheme="majorHAnsi" w:hAnsiTheme="majorHAnsi" w:cstheme="majorHAnsi"/>
        </w:rPr>
        <w:t>Gustison II, Fisher</w:t>
      </w:r>
      <w:r w:rsidR="00E1589A">
        <w:rPr>
          <w:rFonts w:asciiTheme="majorHAnsi" w:hAnsiTheme="majorHAnsi" w:cstheme="majorHAnsi"/>
        </w:rPr>
        <w:t xml:space="preserve"> J</w:t>
      </w:r>
      <w:r w:rsidR="00B558DB" w:rsidRPr="00355A8A">
        <w:rPr>
          <w:rFonts w:asciiTheme="majorHAnsi" w:hAnsiTheme="majorHAnsi" w:cstheme="majorHAnsi"/>
        </w:rPr>
        <w:t>, Fisher</w:t>
      </w:r>
      <w:r w:rsidR="00E1589A">
        <w:rPr>
          <w:rFonts w:asciiTheme="majorHAnsi" w:hAnsiTheme="majorHAnsi" w:cstheme="majorHAnsi"/>
        </w:rPr>
        <w:t xml:space="preserve"> L</w:t>
      </w:r>
      <w:r w:rsidR="00CD5C15" w:rsidRPr="00355A8A">
        <w:rPr>
          <w:rFonts w:asciiTheme="majorHAnsi" w:hAnsiTheme="majorHAnsi" w:cstheme="majorHAnsi"/>
        </w:rPr>
        <w:t>, Gustison</w:t>
      </w:r>
      <w:r w:rsidR="009276DF" w:rsidRPr="00355A8A">
        <w:rPr>
          <w:rFonts w:asciiTheme="majorHAnsi" w:hAnsiTheme="majorHAnsi" w:cstheme="majorHAnsi"/>
        </w:rPr>
        <w:t xml:space="preserve">, </w:t>
      </w:r>
      <w:r w:rsidR="00B93EE6" w:rsidRPr="00355A8A">
        <w:rPr>
          <w:rFonts w:asciiTheme="majorHAnsi" w:hAnsiTheme="majorHAnsi" w:cstheme="majorHAnsi"/>
        </w:rPr>
        <w:t>Quinn</w:t>
      </w:r>
      <w:r w:rsidR="00D600A0" w:rsidRPr="00355A8A">
        <w:rPr>
          <w:rFonts w:asciiTheme="majorHAnsi" w:hAnsiTheme="majorHAnsi" w:cstheme="majorHAnsi"/>
        </w:rPr>
        <w:t xml:space="preserve">, </w:t>
      </w:r>
      <w:r w:rsidR="004C233A">
        <w:rPr>
          <w:rFonts w:asciiTheme="majorHAnsi" w:hAnsiTheme="majorHAnsi" w:cstheme="majorHAnsi"/>
        </w:rPr>
        <w:t>Bour</w:t>
      </w:r>
      <w:r w:rsidR="002E0FD5">
        <w:rPr>
          <w:rFonts w:asciiTheme="majorHAnsi" w:hAnsiTheme="majorHAnsi" w:cstheme="majorHAnsi"/>
        </w:rPr>
        <w:t>que, Carroll</w:t>
      </w:r>
    </w:p>
    <w:p w14:paraId="348930C7" w14:textId="77777777" w:rsidR="007F6D64" w:rsidRPr="00EA3D74" w:rsidRDefault="007F6D64" w:rsidP="007F6D64">
      <w:pPr>
        <w:contextualSpacing/>
        <w:rPr>
          <w:rFonts w:asciiTheme="majorHAnsi" w:hAnsiTheme="majorHAnsi" w:cstheme="majorHAnsi"/>
        </w:rPr>
      </w:pPr>
    </w:p>
    <w:p w14:paraId="752F143A" w14:textId="756BC9FD" w:rsidR="00501E21" w:rsidRPr="00EA3D74" w:rsidRDefault="00F62D6B" w:rsidP="00EA3D74">
      <w:pPr>
        <w:pStyle w:val="Heading2"/>
      </w:pPr>
      <w:r w:rsidRPr="00EA3D74">
        <w:t xml:space="preserve">III. </w:t>
      </w:r>
      <w:r w:rsidR="00554E26" w:rsidRPr="00EA3D74">
        <w:t xml:space="preserve">New </w:t>
      </w:r>
      <w:r w:rsidR="00EE3328" w:rsidRPr="00EA3D74">
        <w:t>Business</w:t>
      </w:r>
    </w:p>
    <w:p w14:paraId="5C49DA38" w14:textId="16573FDF" w:rsidR="001D769E" w:rsidRPr="001D769E" w:rsidRDefault="001D769E" w:rsidP="001D769E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Discussed what we leave behind potential locations for granite medallion to commemorate the 150</w:t>
      </w:r>
      <w:r w:rsidRPr="0022122E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anniversary. </w:t>
      </w:r>
      <w:r w:rsidR="00C12606">
        <w:rPr>
          <w:rFonts w:asciiTheme="majorHAnsi" w:hAnsiTheme="majorHAnsi" w:cstheme="majorHAnsi"/>
        </w:rPr>
        <w:t xml:space="preserve">Pricing is being sought from 3 companies to get pricing. </w:t>
      </w:r>
      <w:r w:rsidR="00303C47">
        <w:rPr>
          <w:rFonts w:asciiTheme="majorHAnsi" w:hAnsiTheme="majorHAnsi" w:cstheme="majorHAnsi"/>
        </w:rPr>
        <w:t>Style of medallion and cost were discussed</w:t>
      </w:r>
    </w:p>
    <w:p w14:paraId="7B819457" w14:textId="7E4C3EF9" w:rsidR="00355A8A" w:rsidRPr="00AC2516" w:rsidRDefault="00303C47" w:rsidP="001D769E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 xml:space="preserve">Discussion for </w:t>
      </w:r>
      <w:r w:rsidR="004B482A">
        <w:rPr>
          <w:rFonts w:asciiTheme="majorHAnsi" w:hAnsiTheme="majorHAnsi" w:cstheme="majorHAnsi"/>
        </w:rPr>
        <w:t>donation/sponsorship of an event at Old Home Days</w:t>
      </w:r>
      <w:r w:rsidR="00AC2516">
        <w:rPr>
          <w:rFonts w:asciiTheme="majorHAnsi" w:hAnsiTheme="majorHAnsi" w:cstheme="majorHAnsi"/>
        </w:rPr>
        <w:t>.</w:t>
      </w:r>
    </w:p>
    <w:p w14:paraId="1D1D8761" w14:textId="14D16BD1" w:rsidR="00AC2516" w:rsidRDefault="00AC2516" w:rsidP="00AC2516">
      <w:pPr>
        <w:spacing w:after="160" w:line="278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to Sponsor balloon art vendor at OHD movie night </w:t>
      </w:r>
    </w:p>
    <w:p w14:paraId="494CD880" w14:textId="77777777" w:rsidR="00420C55" w:rsidRPr="007A6551" w:rsidRDefault="00420C55" w:rsidP="00420C55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241A8CA1" w14:textId="77777777" w:rsidR="00420C55" w:rsidRPr="00BB3F64" w:rsidRDefault="00420C55" w:rsidP="00420C55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MOVER: </w:t>
      </w:r>
      <w:r>
        <w:rPr>
          <w:rFonts w:asciiTheme="majorHAnsi" w:hAnsiTheme="majorHAnsi" w:cstheme="majorHAnsi"/>
        </w:rPr>
        <w:t>M Gustison</w:t>
      </w:r>
    </w:p>
    <w:p w14:paraId="2991C612" w14:textId="252AEB9A" w:rsidR="00420C55" w:rsidRPr="00BB3F64" w:rsidRDefault="00420C55" w:rsidP="00420C55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SECONDER: </w:t>
      </w:r>
      <w:r>
        <w:rPr>
          <w:rFonts w:asciiTheme="majorHAnsi" w:hAnsiTheme="majorHAnsi" w:cstheme="majorHAnsi"/>
        </w:rPr>
        <w:t>J Fisher</w:t>
      </w:r>
    </w:p>
    <w:p w14:paraId="58686240" w14:textId="77777777" w:rsidR="00420C55" w:rsidRPr="00EA3D74" w:rsidRDefault="00420C55" w:rsidP="00420C55">
      <w:pPr>
        <w:ind w:left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AYES: </w:t>
      </w:r>
      <w:r w:rsidRPr="00355A8A">
        <w:rPr>
          <w:rFonts w:asciiTheme="majorHAnsi" w:hAnsiTheme="majorHAnsi" w:cstheme="majorHAnsi"/>
        </w:rPr>
        <w:t>Gustison II, Fisher</w:t>
      </w:r>
      <w:r>
        <w:rPr>
          <w:rFonts w:asciiTheme="majorHAnsi" w:hAnsiTheme="majorHAnsi" w:cstheme="majorHAnsi"/>
        </w:rPr>
        <w:t xml:space="preserve"> J</w:t>
      </w:r>
      <w:r w:rsidRPr="00355A8A">
        <w:rPr>
          <w:rFonts w:asciiTheme="majorHAnsi" w:hAnsiTheme="majorHAnsi" w:cstheme="majorHAnsi"/>
        </w:rPr>
        <w:t>, Fisher</w:t>
      </w:r>
      <w:r>
        <w:rPr>
          <w:rFonts w:asciiTheme="majorHAnsi" w:hAnsiTheme="majorHAnsi" w:cstheme="majorHAnsi"/>
        </w:rPr>
        <w:t xml:space="preserve"> L</w:t>
      </w:r>
      <w:r w:rsidRPr="00355A8A">
        <w:rPr>
          <w:rFonts w:asciiTheme="majorHAnsi" w:hAnsiTheme="majorHAnsi" w:cstheme="majorHAnsi"/>
        </w:rPr>
        <w:t xml:space="preserve">, Gustison, Quinn, </w:t>
      </w:r>
      <w:r>
        <w:rPr>
          <w:rFonts w:asciiTheme="majorHAnsi" w:hAnsiTheme="majorHAnsi" w:cstheme="majorHAnsi"/>
        </w:rPr>
        <w:t>Bourque, Carroll</w:t>
      </w:r>
    </w:p>
    <w:p w14:paraId="7C2F9AA6" w14:textId="77777777" w:rsidR="00420C55" w:rsidRPr="00AC2516" w:rsidRDefault="00420C55" w:rsidP="00AC2516">
      <w:pPr>
        <w:spacing w:after="160" w:line="278" w:lineRule="auto"/>
        <w:ind w:left="720"/>
        <w:rPr>
          <w:rFonts w:ascii="Calibri" w:hAnsi="Calibri" w:cs="Calibri"/>
        </w:rPr>
      </w:pPr>
    </w:p>
    <w:p w14:paraId="55B31431" w14:textId="12949258" w:rsidR="00CB03A5" w:rsidRPr="00BC2332" w:rsidRDefault="00851FF1" w:rsidP="001161D5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 w:rsidRPr="001161D5">
        <w:rPr>
          <w:rFonts w:asciiTheme="majorHAnsi" w:hAnsiTheme="majorHAnsi" w:cstheme="majorHAnsi"/>
        </w:rPr>
        <w:t>150</w:t>
      </w:r>
      <w:r w:rsidRPr="001161D5">
        <w:rPr>
          <w:rFonts w:asciiTheme="majorHAnsi" w:hAnsiTheme="majorHAnsi" w:cstheme="majorHAnsi"/>
          <w:vertAlign w:val="superscript"/>
        </w:rPr>
        <w:t>th</w:t>
      </w:r>
      <w:r w:rsidRPr="001161D5">
        <w:rPr>
          <w:rFonts w:asciiTheme="majorHAnsi" w:hAnsiTheme="majorHAnsi" w:cstheme="majorHAnsi"/>
        </w:rPr>
        <w:t xml:space="preserve"> </w:t>
      </w:r>
      <w:r w:rsidR="00CB03A5" w:rsidRPr="001161D5">
        <w:rPr>
          <w:rFonts w:asciiTheme="majorHAnsi" w:hAnsiTheme="majorHAnsi" w:cstheme="majorHAnsi"/>
        </w:rPr>
        <w:t>Block Party</w:t>
      </w:r>
      <w:r w:rsidR="005E01EA" w:rsidRPr="001161D5">
        <w:rPr>
          <w:rFonts w:asciiTheme="majorHAnsi" w:hAnsiTheme="majorHAnsi" w:cstheme="majorHAnsi"/>
        </w:rPr>
        <w:t xml:space="preserve"> Food Truck Festival</w:t>
      </w:r>
      <w:r w:rsidR="00CB03A5" w:rsidRPr="001161D5">
        <w:rPr>
          <w:rFonts w:asciiTheme="majorHAnsi" w:hAnsiTheme="majorHAnsi" w:cstheme="majorHAnsi"/>
        </w:rPr>
        <w:t xml:space="preserve"> will be </w:t>
      </w:r>
      <w:proofErr w:type="gramStart"/>
      <w:r w:rsidR="00CB03A5" w:rsidRPr="001161D5">
        <w:rPr>
          <w:rFonts w:asciiTheme="majorHAnsi" w:hAnsiTheme="majorHAnsi" w:cstheme="majorHAnsi"/>
        </w:rPr>
        <w:t>held</w:t>
      </w:r>
      <w:proofErr w:type="gramEnd"/>
      <w:r w:rsidR="00CB03A5" w:rsidRPr="001161D5">
        <w:rPr>
          <w:rFonts w:asciiTheme="majorHAnsi" w:hAnsiTheme="majorHAnsi" w:cstheme="majorHAnsi"/>
        </w:rPr>
        <w:t xml:space="preserve"> September 26, </w:t>
      </w:r>
      <w:proofErr w:type="gramStart"/>
      <w:r w:rsidR="00CB03A5" w:rsidRPr="001161D5">
        <w:rPr>
          <w:rFonts w:asciiTheme="majorHAnsi" w:hAnsiTheme="majorHAnsi" w:cstheme="majorHAnsi"/>
        </w:rPr>
        <w:t>2026</w:t>
      </w:r>
      <w:proofErr w:type="gramEnd"/>
      <w:r w:rsidR="005E01EA" w:rsidRPr="001161D5">
        <w:rPr>
          <w:rFonts w:asciiTheme="majorHAnsi" w:hAnsiTheme="majorHAnsi" w:cstheme="majorHAnsi"/>
        </w:rPr>
        <w:t xml:space="preserve"> from 12-5pm at Waterhouse Field</w:t>
      </w:r>
      <w:r w:rsidR="00CB03A5" w:rsidRPr="001161D5">
        <w:rPr>
          <w:rFonts w:asciiTheme="majorHAnsi" w:hAnsiTheme="majorHAnsi" w:cstheme="majorHAnsi"/>
        </w:rPr>
        <w:t>. Discussion was had on the details of the event.</w:t>
      </w:r>
      <w:r w:rsidR="005E01EA" w:rsidRPr="001161D5">
        <w:rPr>
          <w:rFonts w:asciiTheme="majorHAnsi" w:hAnsiTheme="majorHAnsi" w:cstheme="majorHAnsi"/>
        </w:rPr>
        <w:t xml:space="preserve"> There will be </w:t>
      </w:r>
      <w:r w:rsidR="002B2936" w:rsidRPr="001161D5">
        <w:rPr>
          <w:rFonts w:asciiTheme="majorHAnsi" w:hAnsiTheme="majorHAnsi" w:cstheme="majorHAnsi"/>
        </w:rPr>
        <w:t xml:space="preserve">15+ food trucks, artisans, vendors, </w:t>
      </w:r>
      <w:r w:rsidR="00D054AC" w:rsidRPr="001161D5">
        <w:rPr>
          <w:rFonts w:asciiTheme="majorHAnsi" w:hAnsiTheme="majorHAnsi" w:cstheme="majorHAnsi"/>
        </w:rPr>
        <w:t>kid zone activities, picnic area and much more.</w:t>
      </w:r>
      <w:r w:rsidR="00F87F9E">
        <w:rPr>
          <w:rFonts w:asciiTheme="majorHAnsi" w:hAnsiTheme="majorHAnsi" w:cstheme="majorHAnsi"/>
        </w:rPr>
        <w:t xml:space="preserve"> </w:t>
      </w:r>
      <w:r w:rsidR="0037103E">
        <w:rPr>
          <w:rFonts w:asciiTheme="majorHAnsi" w:hAnsiTheme="majorHAnsi" w:cstheme="majorHAnsi"/>
        </w:rPr>
        <w:t>Seeking volunteers to help</w:t>
      </w:r>
      <w:r w:rsidR="0097309D">
        <w:rPr>
          <w:rFonts w:asciiTheme="majorHAnsi" w:hAnsiTheme="majorHAnsi" w:cstheme="majorHAnsi"/>
        </w:rPr>
        <w:t>.</w:t>
      </w:r>
    </w:p>
    <w:p w14:paraId="245D5CFC" w14:textId="77777777" w:rsidR="00BC2332" w:rsidRPr="005B22D2" w:rsidRDefault="00BC2332" w:rsidP="00BC2332">
      <w:pPr>
        <w:pStyle w:val="ListParagraph"/>
        <w:spacing w:after="160" w:line="278" w:lineRule="auto"/>
        <w:rPr>
          <w:rFonts w:ascii="Calibri" w:hAnsi="Calibri" w:cs="Calibri"/>
        </w:rPr>
      </w:pPr>
    </w:p>
    <w:p w14:paraId="45A5F352" w14:textId="04EFBB99" w:rsidR="005B22D2" w:rsidRDefault="00F25C81" w:rsidP="00F25C81">
      <w:pPr>
        <w:spacing w:after="160" w:line="278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to </w:t>
      </w:r>
      <w:r w:rsidR="00BC2332">
        <w:rPr>
          <w:rFonts w:ascii="Calibri" w:hAnsi="Calibri" w:cs="Calibri"/>
        </w:rPr>
        <w:t>book</w:t>
      </w:r>
      <w:r>
        <w:rPr>
          <w:rFonts w:ascii="Calibri" w:hAnsi="Calibri" w:cs="Calibri"/>
        </w:rPr>
        <w:t xml:space="preserve"> Porta Potty vendor</w:t>
      </w:r>
    </w:p>
    <w:p w14:paraId="075CF308" w14:textId="77777777" w:rsidR="00F25C81" w:rsidRPr="007A6551" w:rsidRDefault="00F25C81" w:rsidP="00F25C81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13E41BB4" w14:textId="77777777" w:rsidR="00F25C81" w:rsidRPr="00BB3F64" w:rsidRDefault="00F25C81" w:rsidP="00F25C81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MOVER: </w:t>
      </w:r>
      <w:r>
        <w:rPr>
          <w:rFonts w:asciiTheme="majorHAnsi" w:hAnsiTheme="majorHAnsi" w:cstheme="majorHAnsi"/>
        </w:rPr>
        <w:t>M Gustison</w:t>
      </w:r>
    </w:p>
    <w:p w14:paraId="310778CC" w14:textId="1258D593" w:rsidR="00F25C81" w:rsidRPr="00BB3F64" w:rsidRDefault="00F25C81" w:rsidP="00F25C81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SECONDER: </w:t>
      </w:r>
      <w:r>
        <w:rPr>
          <w:rFonts w:asciiTheme="majorHAnsi" w:hAnsiTheme="majorHAnsi" w:cstheme="majorHAnsi"/>
        </w:rPr>
        <w:t>J Fisher</w:t>
      </w:r>
    </w:p>
    <w:p w14:paraId="06B1EAA0" w14:textId="77777777" w:rsidR="00F25C81" w:rsidRDefault="00F25C81" w:rsidP="00F25C81">
      <w:pPr>
        <w:ind w:left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AYES: </w:t>
      </w:r>
      <w:r w:rsidRPr="00355A8A">
        <w:rPr>
          <w:rFonts w:asciiTheme="majorHAnsi" w:hAnsiTheme="majorHAnsi" w:cstheme="majorHAnsi"/>
        </w:rPr>
        <w:t>Gustison II, Fisher</w:t>
      </w:r>
      <w:r>
        <w:rPr>
          <w:rFonts w:asciiTheme="majorHAnsi" w:hAnsiTheme="majorHAnsi" w:cstheme="majorHAnsi"/>
        </w:rPr>
        <w:t xml:space="preserve"> J</w:t>
      </w:r>
      <w:r w:rsidRPr="00355A8A">
        <w:rPr>
          <w:rFonts w:asciiTheme="majorHAnsi" w:hAnsiTheme="majorHAnsi" w:cstheme="majorHAnsi"/>
        </w:rPr>
        <w:t>, Fisher</w:t>
      </w:r>
      <w:r>
        <w:rPr>
          <w:rFonts w:asciiTheme="majorHAnsi" w:hAnsiTheme="majorHAnsi" w:cstheme="majorHAnsi"/>
        </w:rPr>
        <w:t xml:space="preserve"> L</w:t>
      </w:r>
      <w:r w:rsidRPr="00355A8A">
        <w:rPr>
          <w:rFonts w:asciiTheme="majorHAnsi" w:hAnsiTheme="majorHAnsi" w:cstheme="majorHAnsi"/>
        </w:rPr>
        <w:t xml:space="preserve">, Gustison, Quinn, </w:t>
      </w:r>
      <w:r>
        <w:rPr>
          <w:rFonts w:asciiTheme="majorHAnsi" w:hAnsiTheme="majorHAnsi" w:cstheme="majorHAnsi"/>
        </w:rPr>
        <w:t>Bourque, Carroll</w:t>
      </w:r>
    </w:p>
    <w:p w14:paraId="206F37CD" w14:textId="77777777" w:rsidR="00BC2332" w:rsidRDefault="00BC2332" w:rsidP="00F25C81">
      <w:pPr>
        <w:ind w:left="720"/>
        <w:contextualSpacing/>
        <w:rPr>
          <w:rFonts w:asciiTheme="majorHAnsi" w:hAnsiTheme="majorHAnsi" w:cstheme="majorHAnsi"/>
        </w:rPr>
      </w:pPr>
    </w:p>
    <w:p w14:paraId="0BA8DD35" w14:textId="77777777" w:rsidR="00BC2332" w:rsidRDefault="00BC2332" w:rsidP="00F25C81">
      <w:pPr>
        <w:ind w:left="720"/>
        <w:contextualSpacing/>
        <w:rPr>
          <w:rFonts w:asciiTheme="majorHAnsi" w:hAnsiTheme="majorHAnsi" w:cstheme="majorHAnsi"/>
        </w:rPr>
      </w:pPr>
    </w:p>
    <w:p w14:paraId="36B67C81" w14:textId="1BA136F2" w:rsidR="00BC2332" w:rsidRDefault="00BC2332" w:rsidP="00F25C81">
      <w:pPr>
        <w:ind w:left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to book </w:t>
      </w:r>
      <w:r w:rsidR="009F12B1">
        <w:rPr>
          <w:rFonts w:asciiTheme="majorHAnsi" w:hAnsiTheme="majorHAnsi" w:cstheme="majorHAnsi"/>
        </w:rPr>
        <w:t>2 golf carts (4 person)</w:t>
      </w:r>
    </w:p>
    <w:p w14:paraId="34012682" w14:textId="77777777" w:rsidR="009F12B1" w:rsidRPr="007A6551" w:rsidRDefault="009F12B1" w:rsidP="009F12B1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2B2F2A43" w14:textId="77777777" w:rsidR="009F12B1" w:rsidRPr="00BB3F64" w:rsidRDefault="009F12B1" w:rsidP="009F12B1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MOVER: </w:t>
      </w:r>
      <w:r>
        <w:rPr>
          <w:rFonts w:asciiTheme="majorHAnsi" w:hAnsiTheme="majorHAnsi" w:cstheme="majorHAnsi"/>
        </w:rPr>
        <w:t>M Gustison</w:t>
      </w:r>
    </w:p>
    <w:p w14:paraId="4B75086F" w14:textId="38F2D916" w:rsidR="009F12B1" w:rsidRPr="00BB3F64" w:rsidRDefault="009F12B1" w:rsidP="009F12B1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SECONDER: </w:t>
      </w:r>
      <w:r>
        <w:rPr>
          <w:rFonts w:asciiTheme="majorHAnsi" w:hAnsiTheme="majorHAnsi" w:cstheme="majorHAnsi"/>
        </w:rPr>
        <w:t>J Fisher</w:t>
      </w:r>
    </w:p>
    <w:p w14:paraId="63D157B9" w14:textId="77777777" w:rsidR="009F12B1" w:rsidRPr="00EA3D74" w:rsidRDefault="009F12B1" w:rsidP="009F12B1">
      <w:pPr>
        <w:ind w:left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AYES: </w:t>
      </w:r>
      <w:r w:rsidRPr="00355A8A">
        <w:rPr>
          <w:rFonts w:asciiTheme="majorHAnsi" w:hAnsiTheme="majorHAnsi" w:cstheme="majorHAnsi"/>
        </w:rPr>
        <w:t>Gustison II, Fisher</w:t>
      </w:r>
      <w:r>
        <w:rPr>
          <w:rFonts w:asciiTheme="majorHAnsi" w:hAnsiTheme="majorHAnsi" w:cstheme="majorHAnsi"/>
        </w:rPr>
        <w:t xml:space="preserve"> J</w:t>
      </w:r>
      <w:r w:rsidRPr="00355A8A">
        <w:rPr>
          <w:rFonts w:asciiTheme="majorHAnsi" w:hAnsiTheme="majorHAnsi" w:cstheme="majorHAnsi"/>
        </w:rPr>
        <w:t>, Fisher</w:t>
      </w:r>
      <w:r>
        <w:rPr>
          <w:rFonts w:asciiTheme="majorHAnsi" w:hAnsiTheme="majorHAnsi" w:cstheme="majorHAnsi"/>
        </w:rPr>
        <w:t xml:space="preserve"> L</w:t>
      </w:r>
      <w:r w:rsidRPr="00355A8A">
        <w:rPr>
          <w:rFonts w:asciiTheme="majorHAnsi" w:hAnsiTheme="majorHAnsi" w:cstheme="majorHAnsi"/>
        </w:rPr>
        <w:t xml:space="preserve">, Gustison, Quinn, </w:t>
      </w:r>
      <w:r>
        <w:rPr>
          <w:rFonts w:asciiTheme="majorHAnsi" w:hAnsiTheme="majorHAnsi" w:cstheme="majorHAnsi"/>
        </w:rPr>
        <w:t>Bourque, Carroll</w:t>
      </w:r>
    </w:p>
    <w:p w14:paraId="43DDEE06" w14:textId="77777777" w:rsidR="009F12B1" w:rsidRPr="00EA3D74" w:rsidRDefault="009F12B1" w:rsidP="00F25C81">
      <w:pPr>
        <w:ind w:left="720"/>
        <w:contextualSpacing/>
        <w:rPr>
          <w:rFonts w:asciiTheme="majorHAnsi" w:hAnsiTheme="majorHAnsi" w:cstheme="majorHAnsi"/>
        </w:rPr>
      </w:pPr>
    </w:p>
    <w:p w14:paraId="0FC80463" w14:textId="77777777" w:rsidR="00F25C81" w:rsidRPr="005B22D2" w:rsidRDefault="00F25C81" w:rsidP="00F25C81">
      <w:pPr>
        <w:spacing w:after="160" w:line="278" w:lineRule="auto"/>
        <w:ind w:left="720"/>
        <w:rPr>
          <w:rFonts w:ascii="Calibri" w:hAnsi="Calibri" w:cs="Calibri"/>
        </w:rPr>
      </w:pPr>
    </w:p>
    <w:p w14:paraId="7577D43A" w14:textId="4CEA6B7F" w:rsidR="00300B7A" w:rsidRPr="00E25412" w:rsidRDefault="00300B7A" w:rsidP="001161D5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 xml:space="preserve">Passport </w:t>
      </w:r>
      <w:r w:rsidR="009F5C53">
        <w:rPr>
          <w:rFonts w:asciiTheme="majorHAnsi" w:hAnsiTheme="majorHAnsi" w:cstheme="majorHAnsi"/>
        </w:rPr>
        <w:t>Thru</w:t>
      </w:r>
      <w:r>
        <w:rPr>
          <w:rFonts w:asciiTheme="majorHAnsi" w:hAnsiTheme="majorHAnsi" w:cstheme="majorHAnsi"/>
        </w:rPr>
        <w:t xml:space="preserve"> Merrimac Event</w:t>
      </w:r>
      <w:r w:rsidR="00DD25DE">
        <w:rPr>
          <w:rFonts w:asciiTheme="majorHAnsi" w:hAnsiTheme="majorHAnsi" w:cstheme="majorHAnsi"/>
        </w:rPr>
        <w:t xml:space="preserve"> will be held Saturday October 17, </w:t>
      </w:r>
      <w:proofErr w:type="gramStart"/>
      <w:r w:rsidR="00DD25DE">
        <w:rPr>
          <w:rFonts w:asciiTheme="majorHAnsi" w:hAnsiTheme="majorHAnsi" w:cstheme="majorHAnsi"/>
        </w:rPr>
        <w:t>2026</w:t>
      </w:r>
      <w:proofErr w:type="gramEnd"/>
      <w:r w:rsidR="005E01EA">
        <w:rPr>
          <w:rFonts w:asciiTheme="majorHAnsi" w:hAnsiTheme="majorHAnsi" w:cstheme="majorHAnsi"/>
        </w:rPr>
        <w:t xml:space="preserve"> from 9-3pm</w:t>
      </w:r>
      <w:r w:rsidR="00095CD5">
        <w:rPr>
          <w:rFonts w:asciiTheme="majorHAnsi" w:hAnsiTheme="majorHAnsi" w:cstheme="majorHAnsi"/>
        </w:rPr>
        <w:t xml:space="preserve">. </w:t>
      </w:r>
      <w:r w:rsidR="00D054AC">
        <w:rPr>
          <w:rFonts w:asciiTheme="majorHAnsi" w:hAnsiTheme="majorHAnsi" w:cstheme="majorHAnsi"/>
        </w:rPr>
        <w:t xml:space="preserve">Passports will be sold </w:t>
      </w:r>
      <w:r w:rsidR="00824946">
        <w:rPr>
          <w:rFonts w:asciiTheme="majorHAnsi" w:hAnsiTheme="majorHAnsi" w:cstheme="majorHAnsi"/>
        </w:rPr>
        <w:t>ahead of the event</w:t>
      </w:r>
      <w:r w:rsidR="00E25412">
        <w:rPr>
          <w:rFonts w:asciiTheme="majorHAnsi" w:hAnsiTheme="majorHAnsi" w:cstheme="majorHAnsi"/>
        </w:rPr>
        <w:t xml:space="preserve">. On the day of the event, </w:t>
      </w:r>
      <w:r w:rsidR="00D054AC">
        <w:rPr>
          <w:rFonts w:asciiTheme="majorHAnsi" w:hAnsiTheme="majorHAnsi" w:cstheme="majorHAnsi"/>
        </w:rPr>
        <w:t xml:space="preserve">people </w:t>
      </w:r>
      <w:r w:rsidR="00E25412">
        <w:rPr>
          <w:rFonts w:asciiTheme="majorHAnsi" w:hAnsiTheme="majorHAnsi" w:cstheme="majorHAnsi"/>
        </w:rPr>
        <w:t>will</w:t>
      </w:r>
      <w:r w:rsidR="001161D5">
        <w:rPr>
          <w:rFonts w:asciiTheme="majorHAnsi" w:hAnsiTheme="majorHAnsi" w:cstheme="majorHAnsi"/>
        </w:rPr>
        <w:t xml:space="preserve"> </w:t>
      </w:r>
      <w:r w:rsidR="00D054AC">
        <w:rPr>
          <w:rFonts w:asciiTheme="majorHAnsi" w:hAnsiTheme="majorHAnsi" w:cstheme="majorHAnsi"/>
        </w:rPr>
        <w:t>visit 8 locations</w:t>
      </w:r>
      <w:r w:rsidR="009B6355">
        <w:rPr>
          <w:rFonts w:asciiTheme="majorHAnsi" w:hAnsiTheme="majorHAnsi" w:cstheme="majorHAnsi"/>
        </w:rPr>
        <w:t xml:space="preserve"> to receive a stamp</w:t>
      </w:r>
      <w:r w:rsidR="00113F4F">
        <w:rPr>
          <w:rFonts w:asciiTheme="majorHAnsi" w:hAnsiTheme="majorHAnsi" w:cstheme="majorHAnsi"/>
        </w:rPr>
        <w:t xml:space="preserve"> on</w:t>
      </w:r>
      <w:r w:rsidR="00BD2E49">
        <w:rPr>
          <w:rFonts w:asciiTheme="majorHAnsi" w:hAnsiTheme="majorHAnsi" w:cstheme="majorHAnsi"/>
        </w:rPr>
        <w:t xml:space="preserve"> a scavenger hunt to learn about Merrimac’s history. </w:t>
      </w:r>
      <w:r w:rsidR="009B6355">
        <w:rPr>
          <w:rFonts w:asciiTheme="majorHAnsi" w:hAnsiTheme="majorHAnsi" w:cstheme="majorHAnsi"/>
        </w:rPr>
        <w:t xml:space="preserve">There will be </w:t>
      </w:r>
      <w:r w:rsidR="00E25412">
        <w:rPr>
          <w:rFonts w:asciiTheme="majorHAnsi" w:hAnsiTheme="majorHAnsi" w:cstheme="majorHAnsi"/>
        </w:rPr>
        <w:t>75</w:t>
      </w:r>
      <w:r w:rsidR="009B6355">
        <w:rPr>
          <w:rFonts w:asciiTheme="majorHAnsi" w:hAnsiTheme="majorHAnsi" w:cstheme="majorHAnsi"/>
        </w:rPr>
        <w:t xml:space="preserve"> passports sold.</w:t>
      </w:r>
      <w:r w:rsidR="00113F4F">
        <w:rPr>
          <w:rFonts w:asciiTheme="majorHAnsi" w:hAnsiTheme="majorHAnsi" w:cstheme="majorHAnsi"/>
        </w:rPr>
        <w:t xml:space="preserve"> Participants will get their passport stamped, key chain charms collected and a chance to win a prize. </w:t>
      </w:r>
      <w:r w:rsidR="0087311E">
        <w:rPr>
          <w:rFonts w:asciiTheme="majorHAnsi" w:hAnsiTheme="majorHAnsi" w:cstheme="majorHAnsi"/>
        </w:rPr>
        <w:t xml:space="preserve">Looking </w:t>
      </w:r>
      <w:r w:rsidR="00095CD5">
        <w:rPr>
          <w:rFonts w:asciiTheme="majorHAnsi" w:hAnsiTheme="majorHAnsi" w:cstheme="majorHAnsi"/>
        </w:rPr>
        <w:t>at community groups to see if they want to man these</w:t>
      </w:r>
      <w:r w:rsidR="0087311E">
        <w:rPr>
          <w:rFonts w:asciiTheme="majorHAnsi" w:hAnsiTheme="majorHAnsi" w:cstheme="majorHAnsi"/>
        </w:rPr>
        <w:t xml:space="preserve"> 8</w:t>
      </w:r>
      <w:r w:rsidR="00095CD5">
        <w:rPr>
          <w:rFonts w:asciiTheme="majorHAnsi" w:hAnsiTheme="majorHAnsi" w:cstheme="majorHAnsi"/>
        </w:rPr>
        <w:t xml:space="preserve"> locations</w:t>
      </w:r>
      <w:r w:rsidR="0087311E">
        <w:rPr>
          <w:rFonts w:asciiTheme="majorHAnsi" w:hAnsiTheme="majorHAnsi" w:cstheme="majorHAnsi"/>
        </w:rPr>
        <w:t xml:space="preserve"> around time on the day of the event</w:t>
      </w:r>
      <w:r w:rsidR="00095CD5">
        <w:rPr>
          <w:rFonts w:asciiTheme="majorHAnsi" w:hAnsiTheme="majorHAnsi" w:cstheme="majorHAnsi"/>
        </w:rPr>
        <w:t>.</w:t>
      </w:r>
    </w:p>
    <w:p w14:paraId="49EC7F0A" w14:textId="7D878F73" w:rsidR="00FD629A" w:rsidRDefault="00FD629A" w:rsidP="00FD629A">
      <w:pPr>
        <w:spacing w:after="160" w:line="278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Motion to purchase supplies for 75 key chains and passport booklets</w:t>
      </w:r>
    </w:p>
    <w:p w14:paraId="51CB3F2E" w14:textId="77777777" w:rsidR="00FD629A" w:rsidRPr="007A6551" w:rsidRDefault="00FD629A" w:rsidP="00FD629A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7D43A871" w14:textId="77777777" w:rsidR="00FD629A" w:rsidRPr="00BB3F64" w:rsidRDefault="00FD629A" w:rsidP="00FD629A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MOVER: </w:t>
      </w:r>
      <w:r>
        <w:rPr>
          <w:rFonts w:asciiTheme="majorHAnsi" w:hAnsiTheme="majorHAnsi" w:cstheme="majorHAnsi"/>
        </w:rPr>
        <w:t>M Gustison</w:t>
      </w:r>
    </w:p>
    <w:p w14:paraId="27A1E400" w14:textId="4F33574E" w:rsidR="00FD629A" w:rsidRPr="00BB3F64" w:rsidRDefault="00FD629A" w:rsidP="00FD629A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SECONDER: </w:t>
      </w:r>
      <w:r>
        <w:rPr>
          <w:rFonts w:asciiTheme="majorHAnsi" w:hAnsiTheme="majorHAnsi" w:cstheme="majorHAnsi"/>
        </w:rPr>
        <w:t>J Fisher</w:t>
      </w:r>
    </w:p>
    <w:p w14:paraId="08B48BAD" w14:textId="77777777" w:rsidR="00FD629A" w:rsidRPr="00EA3D74" w:rsidRDefault="00FD629A" w:rsidP="00FD629A">
      <w:pPr>
        <w:ind w:left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AYES: </w:t>
      </w:r>
      <w:r w:rsidRPr="00355A8A">
        <w:rPr>
          <w:rFonts w:asciiTheme="majorHAnsi" w:hAnsiTheme="majorHAnsi" w:cstheme="majorHAnsi"/>
        </w:rPr>
        <w:t>Gustison II, Fisher</w:t>
      </w:r>
      <w:r>
        <w:rPr>
          <w:rFonts w:asciiTheme="majorHAnsi" w:hAnsiTheme="majorHAnsi" w:cstheme="majorHAnsi"/>
        </w:rPr>
        <w:t xml:space="preserve"> J</w:t>
      </w:r>
      <w:r w:rsidRPr="00355A8A">
        <w:rPr>
          <w:rFonts w:asciiTheme="majorHAnsi" w:hAnsiTheme="majorHAnsi" w:cstheme="majorHAnsi"/>
        </w:rPr>
        <w:t>, Fisher</w:t>
      </w:r>
      <w:r>
        <w:rPr>
          <w:rFonts w:asciiTheme="majorHAnsi" w:hAnsiTheme="majorHAnsi" w:cstheme="majorHAnsi"/>
        </w:rPr>
        <w:t xml:space="preserve"> L</w:t>
      </w:r>
      <w:r w:rsidRPr="00355A8A">
        <w:rPr>
          <w:rFonts w:asciiTheme="majorHAnsi" w:hAnsiTheme="majorHAnsi" w:cstheme="majorHAnsi"/>
        </w:rPr>
        <w:t xml:space="preserve">, Gustison, Quinn, </w:t>
      </w:r>
      <w:r>
        <w:rPr>
          <w:rFonts w:asciiTheme="majorHAnsi" w:hAnsiTheme="majorHAnsi" w:cstheme="majorHAnsi"/>
        </w:rPr>
        <w:t>Bourque, Carroll</w:t>
      </w:r>
    </w:p>
    <w:p w14:paraId="4D4E2524" w14:textId="241842E6" w:rsidR="00FD629A" w:rsidRPr="00E25412" w:rsidRDefault="00FD629A" w:rsidP="00FD629A">
      <w:pPr>
        <w:spacing w:after="160" w:line="278" w:lineRule="auto"/>
        <w:ind w:left="720"/>
        <w:rPr>
          <w:rFonts w:ascii="Calibri" w:hAnsi="Calibri" w:cs="Calibri"/>
        </w:rPr>
      </w:pPr>
    </w:p>
    <w:p w14:paraId="68BE8226" w14:textId="145705A5" w:rsidR="005C25B5" w:rsidRPr="00BB2156" w:rsidRDefault="009B1CC4" w:rsidP="003C780B">
      <w:pPr>
        <w:pStyle w:val="ListParagraph"/>
        <w:spacing w:after="160" w:line="278" w:lineRule="auto"/>
        <w:rPr>
          <w:rFonts w:asciiTheme="majorHAnsi" w:hAnsiTheme="majorHAnsi" w:cstheme="majorHAnsi"/>
        </w:rPr>
      </w:pPr>
      <w:r w:rsidRPr="00BB2156">
        <w:rPr>
          <w:rFonts w:asciiTheme="majorHAnsi" w:hAnsiTheme="majorHAnsi" w:cstheme="majorHAnsi"/>
        </w:rPr>
        <w:tab/>
      </w:r>
    </w:p>
    <w:p w14:paraId="0A3E9F30" w14:textId="674882AC" w:rsidR="00B73C98" w:rsidRPr="003E55DA" w:rsidRDefault="00F62D6B">
      <w:pPr>
        <w:pStyle w:val="Heading2"/>
        <w:rPr>
          <w:rFonts w:cstheme="majorHAnsi"/>
        </w:rPr>
      </w:pPr>
      <w:r>
        <w:rPr>
          <w:rFonts w:cstheme="majorHAnsi"/>
        </w:rPr>
        <w:t>IV</w:t>
      </w:r>
      <w:r w:rsidR="00E7725E" w:rsidRPr="003E55DA">
        <w:rPr>
          <w:rFonts w:cstheme="majorHAnsi"/>
        </w:rPr>
        <w:t xml:space="preserve">. </w:t>
      </w:r>
      <w:r w:rsidR="00270D10">
        <w:rPr>
          <w:rFonts w:cstheme="majorHAnsi"/>
        </w:rPr>
        <w:t>UPCOMING</w:t>
      </w:r>
      <w:r w:rsidR="006E6B0F">
        <w:rPr>
          <w:rFonts w:cstheme="majorHAnsi"/>
        </w:rPr>
        <w:t xml:space="preserve"> EVENTS</w:t>
      </w:r>
    </w:p>
    <w:p w14:paraId="414BF46A" w14:textId="48EB0F8E" w:rsidR="004679BB" w:rsidRPr="004679BB" w:rsidRDefault="004679BB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</w:rPr>
        <w:t xml:space="preserve">Members in parenthesis will research information on listed </w:t>
      </w:r>
      <w:proofErr w:type="gramStart"/>
      <w:r w:rsidRPr="004679BB">
        <w:rPr>
          <w:rFonts w:asciiTheme="majorHAnsi" w:hAnsiTheme="majorHAnsi" w:cstheme="majorHAnsi"/>
        </w:rPr>
        <w:t>event</w:t>
      </w:r>
      <w:proofErr w:type="gramEnd"/>
      <w:r w:rsidRPr="004679BB">
        <w:rPr>
          <w:rFonts w:asciiTheme="majorHAnsi" w:hAnsiTheme="majorHAnsi" w:cstheme="majorHAnsi"/>
        </w:rPr>
        <w:t xml:space="preserve"> to present to Committee at </w:t>
      </w:r>
      <w:r>
        <w:rPr>
          <w:rFonts w:asciiTheme="majorHAnsi" w:hAnsiTheme="majorHAnsi" w:cstheme="majorHAnsi"/>
        </w:rPr>
        <w:t>a future</w:t>
      </w:r>
      <w:r w:rsidRPr="004679BB">
        <w:rPr>
          <w:rFonts w:asciiTheme="majorHAnsi" w:hAnsiTheme="majorHAnsi" w:cstheme="majorHAnsi"/>
        </w:rPr>
        <w:t xml:space="preserve"> meeting.</w:t>
      </w:r>
      <w:r w:rsidR="00F1399D">
        <w:rPr>
          <w:rFonts w:asciiTheme="majorHAnsi" w:hAnsiTheme="majorHAnsi" w:cstheme="majorHAnsi"/>
        </w:rPr>
        <w:t xml:space="preserve"> </w:t>
      </w:r>
      <w:r w:rsidR="001D49BA">
        <w:rPr>
          <w:rFonts w:asciiTheme="majorHAnsi" w:hAnsiTheme="majorHAnsi" w:cstheme="majorHAnsi"/>
        </w:rPr>
        <w:t>Details were discussed.</w:t>
      </w:r>
    </w:p>
    <w:p w14:paraId="5683D1AB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</w:p>
    <w:p w14:paraId="69406B34" w14:textId="061CC0F3" w:rsidR="00C91069" w:rsidRDefault="00E7725E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4679BB">
        <w:rPr>
          <w:rFonts w:asciiTheme="majorHAnsi" w:hAnsiTheme="majorHAnsi" w:cstheme="majorHAnsi"/>
          <w:b/>
          <w:bCs/>
          <w:u w:val="single"/>
        </w:rPr>
        <w:t>Events:</w:t>
      </w:r>
      <w:r w:rsidR="004679BB">
        <w:rPr>
          <w:rFonts w:asciiTheme="majorHAnsi" w:hAnsiTheme="majorHAnsi" w:cstheme="majorHAnsi"/>
        </w:rPr>
        <w:t xml:space="preserve"> </w:t>
      </w:r>
    </w:p>
    <w:p w14:paraId="2E7568A9" w14:textId="0E1E2528" w:rsidR="002D3C6C" w:rsidRPr="003B15DC" w:rsidRDefault="00E703D2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Sept 26- Block Party</w:t>
      </w:r>
      <w:r w:rsidR="00355A8A">
        <w:rPr>
          <w:rFonts w:asciiTheme="majorHAnsi" w:hAnsiTheme="majorHAnsi" w:cstheme="majorHAnsi"/>
        </w:rPr>
        <w:t xml:space="preserve"> Food </w:t>
      </w:r>
      <w:proofErr w:type="gramStart"/>
      <w:r w:rsidR="00355A8A">
        <w:rPr>
          <w:rFonts w:asciiTheme="majorHAnsi" w:hAnsiTheme="majorHAnsi" w:cstheme="majorHAnsi"/>
        </w:rPr>
        <w:t>truck</w:t>
      </w:r>
      <w:proofErr w:type="gramEnd"/>
      <w:r w:rsidR="00355A8A">
        <w:rPr>
          <w:rFonts w:asciiTheme="majorHAnsi" w:hAnsiTheme="majorHAnsi" w:cstheme="majorHAnsi"/>
        </w:rPr>
        <w:t xml:space="preserve"> Festival</w:t>
      </w:r>
    </w:p>
    <w:p w14:paraId="693CEC04" w14:textId="6A0B3E74" w:rsidR="002D3C6C" w:rsidRPr="003B15DC" w:rsidRDefault="00A61DF0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Oct 17</w:t>
      </w:r>
      <w:r w:rsidR="002D3C6C" w:rsidRPr="003B15DC">
        <w:rPr>
          <w:rFonts w:asciiTheme="majorHAnsi" w:hAnsiTheme="majorHAnsi" w:cstheme="majorHAnsi"/>
        </w:rPr>
        <w:t xml:space="preserve"> – </w:t>
      </w:r>
      <w:r w:rsidR="00B825A9">
        <w:rPr>
          <w:rFonts w:asciiTheme="majorHAnsi" w:hAnsiTheme="majorHAnsi" w:cstheme="majorHAnsi"/>
        </w:rPr>
        <w:t xml:space="preserve">Passport </w:t>
      </w:r>
      <w:r w:rsidR="005C05BF">
        <w:rPr>
          <w:rFonts w:asciiTheme="majorHAnsi" w:hAnsiTheme="majorHAnsi" w:cstheme="majorHAnsi"/>
        </w:rPr>
        <w:t xml:space="preserve">thru </w:t>
      </w:r>
      <w:r w:rsidR="00B825A9">
        <w:rPr>
          <w:rFonts w:asciiTheme="majorHAnsi" w:hAnsiTheme="majorHAnsi" w:cstheme="majorHAnsi"/>
        </w:rPr>
        <w:t>Merrimac</w:t>
      </w:r>
      <w:r w:rsidR="002D3C6C" w:rsidRPr="003B15DC">
        <w:rPr>
          <w:rFonts w:asciiTheme="majorHAnsi" w:hAnsiTheme="majorHAnsi" w:cstheme="majorHAnsi"/>
        </w:rPr>
        <w:t xml:space="preserve"> (Cindy)</w:t>
      </w:r>
    </w:p>
    <w:p w14:paraId="5BDF0DC8" w14:textId="77777777" w:rsidR="00BB2156" w:rsidRPr="00BB2156" w:rsidRDefault="00BB2156" w:rsidP="00BB2156">
      <w:pPr>
        <w:pStyle w:val="ListParagraph"/>
        <w:spacing w:after="160" w:line="278" w:lineRule="auto"/>
        <w:rPr>
          <w:rFonts w:asciiTheme="majorHAnsi" w:hAnsiTheme="majorHAnsi" w:cstheme="majorHAnsi"/>
        </w:rPr>
      </w:pPr>
    </w:p>
    <w:p w14:paraId="4BC71994" w14:textId="16CAB64E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V. SCHEDULING FUTURE MEETINGS</w:t>
      </w:r>
    </w:p>
    <w:p w14:paraId="302D17A9" w14:textId="59103EEE" w:rsidR="00B73C98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NEXT MEETING: </w:t>
      </w:r>
      <w:r w:rsidR="00935697">
        <w:rPr>
          <w:rFonts w:asciiTheme="majorHAnsi" w:hAnsiTheme="majorHAnsi" w:cstheme="majorHAnsi"/>
        </w:rPr>
        <w:t>July 23</w:t>
      </w:r>
      <w:r w:rsidRPr="003E55DA">
        <w:rPr>
          <w:rFonts w:asciiTheme="majorHAnsi" w:hAnsiTheme="majorHAnsi" w:cstheme="majorHAnsi"/>
        </w:rPr>
        <w:t xml:space="preserve"> at 6:00 PM</w:t>
      </w:r>
      <w:r w:rsidR="003E55DA">
        <w:rPr>
          <w:rFonts w:asciiTheme="majorHAnsi" w:hAnsiTheme="majorHAnsi" w:cstheme="majorHAnsi"/>
        </w:rPr>
        <w:t xml:space="preserve"> at </w:t>
      </w:r>
      <w:r w:rsidR="003E55DA" w:rsidRPr="003E55DA">
        <w:rPr>
          <w:rFonts w:asciiTheme="majorHAnsi" w:hAnsiTheme="majorHAnsi" w:cstheme="majorHAnsi"/>
        </w:rPr>
        <w:t xml:space="preserve">Merrimac </w:t>
      </w:r>
      <w:r w:rsidR="009E0D27">
        <w:rPr>
          <w:rFonts w:asciiTheme="majorHAnsi" w:hAnsiTheme="majorHAnsi" w:cstheme="majorHAnsi"/>
        </w:rPr>
        <w:t>Fire</w:t>
      </w:r>
      <w:r w:rsidR="003E55DA" w:rsidRPr="003E55DA">
        <w:rPr>
          <w:rFonts w:asciiTheme="majorHAnsi" w:hAnsiTheme="majorHAnsi" w:cstheme="majorHAnsi"/>
        </w:rPr>
        <w:t xml:space="preserve"> Department Conference Room</w:t>
      </w:r>
    </w:p>
    <w:p w14:paraId="3644037A" w14:textId="77777777" w:rsidR="006C2C72" w:rsidRPr="003E55DA" w:rsidRDefault="006C2C72">
      <w:pPr>
        <w:contextualSpacing/>
        <w:rPr>
          <w:rFonts w:asciiTheme="majorHAnsi" w:hAnsiTheme="majorHAnsi" w:cstheme="majorHAnsi"/>
        </w:rPr>
      </w:pPr>
    </w:p>
    <w:p w14:paraId="4CF18084" w14:textId="79C07F7C" w:rsidR="00B73C98" w:rsidRPr="00EF71C6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 xml:space="preserve">VI. </w:t>
      </w:r>
      <w:r w:rsidR="006E6B0F" w:rsidRPr="00EF71C6">
        <w:rPr>
          <w:rFonts w:cstheme="majorHAnsi"/>
        </w:rPr>
        <w:t>ACTION ITEMS</w:t>
      </w:r>
    </w:p>
    <w:p w14:paraId="1A426D27" w14:textId="1DC30CD4" w:rsidR="003E55DA" w:rsidRDefault="00E7725E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F71C6">
        <w:rPr>
          <w:rFonts w:asciiTheme="majorHAnsi" w:hAnsiTheme="majorHAnsi" w:cstheme="majorHAnsi"/>
        </w:rPr>
        <w:t>Rob Gustison:</w:t>
      </w:r>
    </w:p>
    <w:p w14:paraId="0135EB43" w14:textId="6D428645" w:rsidR="00A61DF0" w:rsidRDefault="00A61DF0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 local business to request use of parking for Sept 26 event</w:t>
      </w:r>
    </w:p>
    <w:p w14:paraId="0D30B960" w14:textId="7D820A1C" w:rsidR="0011777C" w:rsidRDefault="0011777C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Work with Larry and Chief Sheers to make a map and conduct safety meeting </w:t>
      </w:r>
    </w:p>
    <w:p w14:paraId="13F64A13" w14:textId="4AFE4C69" w:rsidR="00420A70" w:rsidRDefault="00420A70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Book </w:t>
      </w:r>
      <w:r w:rsidR="00C5705A">
        <w:rPr>
          <w:rFonts w:asciiTheme="majorHAnsi" w:hAnsiTheme="majorHAnsi" w:cstheme="majorHAnsi"/>
        </w:rPr>
        <w:t>golf cart vendor</w:t>
      </w:r>
    </w:p>
    <w:p w14:paraId="7B59CB26" w14:textId="3EB5649E" w:rsidR="00F53764" w:rsidRDefault="00F53764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>Larry Fisher:</w:t>
      </w:r>
    </w:p>
    <w:p w14:paraId="04227D1F" w14:textId="0DBCDBEC" w:rsidR="00C5705A" w:rsidRDefault="00C5705A" w:rsidP="00CD0B6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Price medallion </w:t>
      </w:r>
    </w:p>
    <w:p w14:paraId="6BE0CE8A" w14:textId="18C62267" w:rsidR="00CD0B6C" w:rsidRDefault="00CD0B6C" w:rsidP="00CD0B6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Work with Larry and Chief Sheers to make a map and conduct safety meeting </w:t>
      </w:r>
    </w:p>
    <w:p w14:paraId="2468D518" w14:textId="4735B2F5" w:rsidR="00DE3868" w:rsidRDefault="00DE3868" w:rsidP="00CD0B6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Confirm if Mello will donate a dumpster</w:t>
      </w:r>
    </w:p>
    <w:p w14:paraId="7C4A922D" w14:textId="0C19BC35" w:rsidR="001659C0" w:rsidRPr="00CD0B6C" w:rsidRDefault="001659C0" w:rsidP="00CD0B6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Ask Food truck vendor about rain potential</w:t>
      </w:r>
    </w:p>
    <w:p w14:paraId="02CBEFE7" w14:textId="171112EF" w:rsidR="00590853" w:rsidRDefault="001D33BA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Michelle Gustison:</w:t>
      </w:r>
    </w:p>
    <w:p w14:paraId="227A5891" w14:textId="20A33449" w:rsidR="00397CE9" w:rsidRDefault="00397CE9" w:rsidP="00397CE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Book Porta Potty vendor</w:t>
      </w:r>
      <w:r w:rsidR="00067369">
        <w:rPr>
          <w:rFonts w:asciiTheme="majorHAnsi" w:hAnsiTheme="majorHAnsi" w:cstheme="majorHAnsi"/>
        </w:rPr>
        <w:t xml:space="preserve"> and ask about cancellation policy in the event of rain</w:t>
      </w:r>
    </w:p>
    <w:p w14:paraId="1EB461FC" w14:textId="7A2785C0" w:rsidR="00397CE9" w:rsidRDefault="00397CE9" w:rsidP="00397CE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Determine price of balloon vendor </w:t>
      </w:r>
      <w:r w:rsidR="001659C0">
        <w:rPr>
          <w:rFonts w:asciiTheme="majorHAnsi" w:hAnsiTheme="majorHAnsi" w:cstheme="majorHAnsi"/>
        </w:rPr>
        <w:t>through OHD.</w:t>
      </w:r>
    </w:p>
    <w:p w14:paraId="47EC917E" w14:textId="2DCC8CF8" w:rsidR="001659C0" w:rsidRDefault="001659C0" w:rsidP="00397CE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Send Larry the details about what we want updated on FB event and list of what we offer to send to vendor</w:t>
      </w:r>
    </w:p>
    <w:p w14:paraId="5ED38FB0" w14:textId="197CBC38" w:rsidR="00067369" w:rsidRDefault="00067369" w:rsidP="00397CE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 Pail Rogers’s band to determine if they want to play at event</w:t>
      </w:r>
    </w:p>
    <w:p w14:paraId="7D247B49" w14:textId="140BBA55" w:rsidR="0079725C" w:rsidRDefault="00067369" w:rsidP="00B1745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Julie Fisher:</w:t>
      </w:r>
    </w:p>
    <w:p w14:paraId="55728075" w14:textId="1C1AFDF7" w:rsidR="00067369" w:rsidRPr="00067369" w:rsidRDefault="00067369" w:rsidP="0006736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 Merrimac Valley Concert band to determine if they want to play at event</w:t>
      </w:r>
    </w:p>
    <w:p w14:paraId="73A017DD" w14:textId="292CD0FB" w:rsidR="00B1745A" w:rsidRDefault="00067369" w:rsidP="00B1745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Kira Carroll</w:t>
      </w:r>
    </w:p>
    <w:p w14:paraId="3405CFAE" w14:textId="50B78B06" w:rsidR="00B1745A" w:rsidRDefault="00420A70" w:rsidP="00B1745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 D’Angelis studio to confirm what time they will play at event.</w:t>
      </w:r>
    </w:p>
    <w:p w14:paraId="15F7DE7E" w14:textId="6EFB62BA" w:rsidR="00B84C90" w:rsidRPr="00EA3D74" w:rsidRDefault="00B84C90" w:rsidP="00B84C90">
      <w:pPr>
        <w:pStyle w:val="Heading2"/>
        <w:rPr>
          <w:rFonts w:cstheme="majorHAnsi"/>
        </w:rPr>
      </w:pPr>
      <w:r w:rsidRPr="00EA3D74">
        <w:rPr>
          <w:rFonts w:cstheme="majorHAnsi"/>
        </w:rPr>
        <w:t>V. ADJOURNMENT</w:t>
      </w:r>
    </w:p>
    <w:p w14:paraId="611F5253" w14:textId="77777777" w:rsidR="00B84C90" w:rsidRPr="00EA3D74" w:rsidRDefault="00B84C90" w:rsidP="00B84C90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Motion to adjourn the meeting</w:t>
      </w:r>
    </w:p>
    <w:p w14:paraId="09A63018" w14:textId="77777777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RESULT: APPROVED [UNANIMOUS]</w:t>
      </w:r>
    </w:p>
    <w:p w14:paraId="478FB873" w14:textId="0EC8B650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MOVER: </w:t>
      </w:r>
      <w:r w:rsidR="00355C19">
        <w:rPr>
          <w:rFonts w:asciiTheme="majorHAnsi" w:hAnsiTheme="majorHAnsi" w:cstheme="majorHAnsi"/>
        </w:rPr>
        <w:t>Gustison</w:t>
      </w:r>
      <w:r w:rsidR="0097309D">
        <w:rPr>
          <w:rFonts w:asciiTheme="majorHAnsi" w:hAnsiTheme="majorHAnsi" w:cstheme="majorHAnsi"/>
        </w:rPr>
        <w:t xml:space="preserve"> II</w:t>
      </w:r>
    </w:p>
    <w:p w14:paraId="1ABD9661" w14:textId="3F86E765" w:rsidR="00734962" w:rsidRPr="00590853" w:rsidRDefault="00B84C90" w:rsidP="00734962">
      <w:pPr>
        <w:ind w:firstLine="720"/>
        <w:contextualSpacing/>
        <w:rPr>
          <w:rFonts w:asciiTheme="majorHAnsi" w:hAnsiTheme="majorHAnsi" w:cstheme="majorHAnsi"/>
        </w:rPr>
      </w:pPr>
      <w:r w:rsidRPr="00590853">
        <w:rPr>
          <w:rFonts w:asciiTheme="majorHAnsi" w:hAnsiTheme="majorHAnsi" w:cstheme="majorHAnsi"/>
        </w:rPr>
        <w:t xml:space="preserve">SECONDER: </w:t>
      </w:r>
      <w:r w:rsidR="0051184A">
        <w:rPr>
          <w:rFonts w:asciiTheme="majorHAnsi" w:hAnsiTheme="majorHAnsi" w:cstheme="majorHAnsi"/>
        </w:rPr>
        <w:t xml:space="preserve">J </w:t>
      </w:r>
      <w:r w:rsidR="0097309D">
        <w:rPr>
          <w:rFonts w:asciiTheme="majorHAnsi" w:hAnsiTheme="majorHAnsi" w:cstheme="majorHAnsi"/>
        </w:rPr>
        <w:t xml:space="preserve">Fisher </w:t>
      </w:r>
    </w:p>
    <w:p w14:paraId="18C44DEB" w14:textId="6D121DE6" w:rsidR="00355A8A" w:rsidRPr="00EA3D74" w:rsidRDefault="00734962" w:rsidP="00355A8A">
      <w:pPr>
        <w:ind w:left="720"/>
        <w:contextualSpacing/>
        <w:rPr>
          <w:rFonts w:asciiTheme="majorHAnsi" w:hAnsiTheme="majorHAnsi" w:cstheme="majorHAnsi"/>
        </w:rPr>
      </w:pPr>
      <w:r w:rsidRPr="00355A8A">
        <w:rPr>
          <w:rFonts w:asciiTheme="majorHAnsi" w:hAnsiTheme="majorHAnsi" w:cstheme="majorHAnsi"/>
        </w:rPr>
        <w:t xml:space="preserve">AYES: </w:t>
      </w:r>
      <w:r w:rsidR="0094495D" w:rsidRPr="00355A8A">
        <w:rPr>
          <w:rFonts w:asciiTheme="majorHAnsi" w:hAnsiTheme="majorHAnsi" w:cstheme="majorHAnsi"/>
        </w:rPr>
        <w:t>Gustison II, Fisher</w:t>
      </w:r>
      <w:r w:rsidR="0094495D">
        <w:rPr>
          <w:rFonts w:asciiTheme="majorHAnsi" w:hAnsiTheme="majorHAnsi" w:cstheme="majorHAnsi"/>
        </w:rPr>
        <w:t xml:space="preserve"> J</w:t>
      </w:r>
      <w:r w:rsidR="0094495D" w:rsidRPr="00355A8A">
        <w:rPr>
          <w:rFonts w:asciiTheme="majorHAnsi" w:hAnsiTheme="majorHAnsi" w:cstheme="majorHAnsi"/>
        </w:rPr>
        <w:t>, Fisher</w:t>
      </w:r>
      <w:r w:rsidR="0094495D">
        <w:rPr>
          <w:rFonts w:asciiTheme="majorHAnsi" w:hAnsiTheme="majorHAnsi" w:cstheme="majorHAnsi"/>
        </w:rPr>
        <w:t xml:space="preserve"> L</w:t>
      </w:r>
      <w:r w:rsidR="0094495D" w:rsidRPr="00355A8A">
        <w:rPr>
          <w:rFonts w:asciiTheme="majorHAnsi" w:hAnsiTheme="majorHAnsi" w:cstheme="majorHAnsi"/>
        </w:rPr>
        <w:t xml:space="preserve">, Gustison, Quinn, </w:t>
      </w:r>
      <w:r w:rsidR="0094495D">
        <w:rPr>
          <w:rFonts w:asciiTheme="majorHAnsi" w:hAnsiTheme="majorHAnsi" w:cstheme="majorHAnsi"/>
        </w:rPr>
        <w:t>Bourque, Carroll</w:t>
      </w:r>
    </w:p>
    <w:p w14:paraId="68399843" w14:textId="3DEDDD7A" w:rsidR="00270D10" w:rsidRPr="00EA3D74" w:rsidRDefault="00270D10" w:rsidP="00270D10">
      <w:pPr>
        <w:ind w:left="720"/>
        <w:contextualSpacing/>
        <w:rPr>
          <w:rFonts w:asciiTheme="majorHAnsi" w:hAnsiTheme="majorHAnsi" w:cstheme="majorHAnsi"/>
        </w:rPr>
      </w:pPr>
    </w:p>
    <w:p w14:paraId="4995AF4F" w14:textId="04932673" w:rsidR="00BE3B14" w:rsidRPr="003E55DA" w:rsidRDefault="00BE3B14" w:rsidP="00D166E5">
      <w:pPr>
        <w:ind w:firstLine="720"/>
        <w:contextualSpacing/>
        <w:rPr>
          <w:rFonts w:asciiTheme="majorHAnsi" w:hAnsiTheme="majorHAnsi" w:cstheme="majorHAnsi"/>
        </w:rPr>
      </w:pPr>
    </w:p>
    <w:sectPr w:rsidR="00BE3B14" w:rsidRPr="003E55DA" w:rsidSect="00FB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A00E4"/>
    <w:multiLevelType w:val="hybridMultilevel"/>
    <w:tmpl w:val="AD1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3CE3"/>
    <w:multiLevelType w:val="hybridMultilevel"/>
    <w:tmpl w:val="20BC22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33214F9"/>
    <w:multiLevelType w:val="hybridMultilevel"/>
    <w:tmpl w:val="85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25A3A"/>
    <w:multiLevelType w:val="hybridMultilevel"/>
    <w:tmpl w:val="27E4A442"/>
    <w:lvl w:ilvl="0" w:tplc="2B108F8A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cstheme="maj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5E5023"/>
    <w:multiLevelType w:val="hybridMultilevel"/>
    <w:tmpl w:val="172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B459B"/>
    <w:multiLevelType w:val="hybridMultilevel"/>
    <w:tmpl w:val="3E7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870EE"/>
    <w:multiLevelType w:val="hybridMultilevel"/>
    <w:tmpl w:val="527C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97056"/>
    <w:multiLevelType w:val="hybridMultilevel"/>
    <w:tmpl w:val="A55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05361"/>
    <w:multiLevelType w:val="hybridMultilevel"/>
    <w:tmpl w:val="D934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65FBE"/>
    <w:multiLevelType w:val="hybridMultilevel"/>
    <w:tmpl w:val="71DA247A"/>
    <w:lvl w:ilvl="0" w:tplc="A2A887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F31C3"/>
    <w:multiLevelType w:val="hybridMultilevel"/>
    <w:tmpl w:val="AAB8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049B5"/>
    <w:multiLevelType w:val="hybridMultilevel"/>
    <w:tmpl w:val="AE58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31DDD"/>
    <w:multiLevelType w:val="hybridMultilevel"/>
    <w:tmpl w:val="AB429D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7B1804"/>
    <w:multiLevelType w:val="hybridMultilevel"/>
    <w:tmpl w:val="1E2C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31ECD"/>
    <w:multiLevelType w:val="hybridMultilevel"/>
    <w:tmpl w:val="9774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257A2"/>
    <w:multiLevelType w:val="hybridMultilevel"/>
    <w:tmpl w:val="94E2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676CA"/>
    <w:multiLevelType w:val="hybridMultilevel"/>
    <w:tmpl w:val="877A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600E5"/>
    <w:multiLevelType w:val="hybridMultilevel"/>
    <w:tmpl w:val="1F42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D6CBC"/>
    <w:multiLevelType w:val="hybridMultilevel"/>
    <w:tmpl w:val="F62A3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E4E22"/>
    <w:multiLevelType w:val="hybridMultilevel"/>
    <w:tmpl w:val="6BF2B9BE"/>
    <w:lvl w:ilvl="0" w:tplc="E5C44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F211E"/>
    <w:multiLevelType w:val="hybridMultilevel"/>
    <w:tmpl w:val="0CB6E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429">
    <w:abstractNumId w:val="8"/>
  </w:num>
  <w:num w:numId="2" w16cid:durableId="1186745597">
    <w:abstractNumId w:val="6"/>
  </w:num>
  <w:num w:numId="3" w16cid:durableId="1263491744">
    <w:abstractNumId w:val="5"/>
  </w:num>
  <w:num w:numId="4" w16cid:durableId="1953781836">
    <w:abstractNumId w:val="4"/>
  </w:num>
  <w:num w:numId="5" w16cid:durableId="504906997">
    <w:abstractNumId w:val="7"/>
  </w:num>
  <w:num w:numId="6" w16cid:durableId="1867864432">
    <w:abstractNumId w:val="3"/>
  </w:num>
  <w:num w:numId="7" w16cid:durableId="1390955484">
    <w:abstractNumId w:val="2"/>
  </w:num>
  <w:num w:numId="8" w16cid:durableId="1667055737">
    <w:abstractNumId w:val="1"/>
  </w:num>
  <w:num w:numId="9" w16cid:durableId="542791479">
    <w:abstractNumId w:val="0"/>
  </w:num>
  <w:num w:numId="10" w16cid:durableId="420637529">
    <w:abstractNumId w:val="9"/>
  </w:num>
  <w:num w:numId="11" w16cid:durableId="1399791375">
    <w:abstractNumId w:val="18"/>
  </w:num>
  <w:num w:numId="12" w16cid:durableId="1748844048">
    <w:abstractNumId w:val="16"/>
  </w:num>
  <w:num w:numId="13" w16cid:durableId="1869296009">
    <w:abstractNumId w:val="14"/>
  </w:num>
  <w:num w:numId="14" w16cid:durableId="1320384578">
    <w:abstractNumId w:val="19"/>
  </w:num>
  <w:num w:numId="15" w16cid:durableId="1989823141">
    <w:abstractNumId w:val="22"/>
  </w:num>
  <w:num w:numId="16" w16cid:durableId="268200765">
    <w:abstractNumId w:val="25"/>
  </w:num>
  <w:num w:numId="17" w16cid:durableId="1547065152">
    <w:abstractNumId w:val="28"/>
  </w:num>
  <w:num w:numId="18" w16cid:durableId="1032027037">
    <w:abstractNumId w:val="26"/>
  </w:num>
  <w:num w:numId="19" w16cid:durableId="976298382">
    <w:abstractNumId w:val="29"/>
  </w:num>
  <w:num w:numId="20" w16cid:durableId="2007441386">
    <w:abstractNumId w:val="11"/>
  </w:num>
  <w:num w:numId="21" w16cid:durableId="330915533">
    <w:abstractNumId w:val="13"/>
  </w:num>
  <w:num w:numId="22" w16cid:durableId="1432700668">
    <w:abstractNumId w:val="27"/>
  </w:num>
  <w:num w:numId="23" w16cid:durableId="320503237">
    <w:abstractNumId w:val="24"/>
  </w:num>
  <w:num w:numId="24" w16cid:durableId="2140150565">
    <w:abstractNumId w:val="15"/>
  </w:num>
  <w:num w:numId="25" w16cid:durableId="94516502">
    <w:abstractNumId w:val="23"/>
  </w:num>
  <w:num w:numId="26" w16cid:durableId="83502153">
    <w:abstractNumId w:val="20"/>
  </w:num>
  <w:num w:numId="27" w16cid:durableId="1390569242">
    <w:abstractNumId w:val="17"/>
  </w:num>
  <w:num w:numId="28" w16cid:durableId="1487092266">
    <w:abstractNumId w:val="10"/>
  </w:num>
  <w:num w:numId="29" w16cid:durableId="1722171584">
    <w:abstractNumId w:val="21"/>
  </w:num>
  <w:num w:numId="30" w16cid:durableId="1007364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43"/>
    <w:rsid w:val="000027B4"/>
    <w:rsid w:val="00004C09"/>
    <w:rsid w:val="0001096A"/>
    <w:rsid w:val="00011E93"/>
    <w:rsid w:val="000137D0"/>
    <w:rsid w:val="00015510"/>
    <w:rsid w:val="00015660"/>
    <w:rsid w:val="00017811"/>
    <w:rsid w:val="0002103C"/>
    <w:rsid w:val="0002676C"/>
    <w:rsid w:val="000312AE"/>
    <w:rsid w:val="00034616"/>
    <w:rsid w:val="00040EA5"/>
    <w:rsid w:val="00041461"/>
    <w:rsid w:val="00042353"/>
    <w:rsid w:val="00044A06"/>
    <w:rsid w:val="00045075"/>
    <w:rsid w:val="0004562A"/>
    <w:rsid w:val="00047DA5"/>
    <w:rsid w:val="00050E4E"/>
    <w:rsid w:val="0006063C"/>
    <w:rsid w:val="00060688"/>
    <w:rsid w:val="00063B44"/>
    <w:rsid w:val="00063B9D"/>
    <w:rsid w:val="000657C3"/>
    <w:rsid w:val="00067369"/>
    <w:rsid w:val="00074A94"/>
    <w:rsid w:val="00077464"/>
    <w:rsid w:val="000868D6"/>
    <w:rsid w:val="00086B0D"/>
    <w:rsid w:val="000904FE"/>
    <w:rsid w:val="000918F2"/>
    <w:rsid w:val="0009430C"/>
    <w:rsid w:val="00095CD5"/>
    <w:rsid w:val="000A22F2"/>
    <w:rsid w:val="000A2692"/>
    <w:rsid w:val="000A4196"/>
    <w:rsid w:val="000A531B"/>
    <w:rsid w:val="000C5B95"/>
    <w:rsid w:val="000C7AE9"/>
    <w:rsid w:val="000D3EB1"/>
    <w:rsid w:val="000F018E"/>
    <w:rsid w:val="00104B40"/>
    <w:rsid w:val="00107639"/>
    <w:rsid w:val="001109D5"/>
    <w:rsid w:val="00113F4F"/>
    <w:rsid w:val="00114F55"/>
    <w:rsid w:val="00115706"/>
    <w:rsid w:val="001161D5"/>
    <w:rsid w:val="0011777C"/>
    <w:rsid w:val="00121731"/>
    <w:rsid w:val="00122716"/>
    <w:rsid w:val="00122DAC"/>
    <w:rsid w:val="00124436"/>
    <w:rsid w:val="0012586E"/>
    <w:rsid w:val="0012645F"/>
    <w:rsid w:val="00130A22"/>
    <w:rsid w:val="00131DE6"/>
    <w:rsid w:val="00143D49"/>
    <w:rsid w:val="00145BD9"/>
    <w:rsid w:val="00147FCB"/>
    <w:rsid w:val="0015074B"/>
    <w:rsid w:val="00161D0D"/>
    <w:rsid w:val="001659C0"/>
    <w:rsid w:val="00167E9D"/>
    <w:rsid w:val="0017190B"/>
    <w:rsid w:val="00175310"/>
    <w:rsid w:val="0018583D"/>
    <w:rsid w:val="00192A39"/>
    <w:rsid w:val="00193E4D"/>
    <w:rsid w:val="00197B02"/>
    <w:rsid w:val="001A0D7E"/>
    <w:rsid w:val="001A1804"/>
    <w:rsid w:val="001A1B4B"/>
    <w:rsid w:val="001A48EB"/>
    <w:rsid w:val="001A4978"/>
    <w:rsid w:val="001A68E7"/>
    <w:rsid w:val="001C072A"/>
    <w:rsid w:val="001C1D7B"/>
    <w:rsid w:val="001C2887"/>
    <w:rsid w:val="001D1BA3"/>
    <w:rsid w:val="001D33BA"/>
    <w:rsid w:val="001D4252"/>
    <w:rsid w:val="001D49BA"/>
    <w:rsid w:val="001D769E"/>
    <w:rsid w:val="001E3F52"/>
    <w:rsid w:val="001F40DF"/>
    <w:rsid w:val="001F464C"/>
    <w:rsid w:val="001F5DC1"/>
    <w:rsid w:val="001F7647"/>
    <w:rsid w:val="002003D8"/>
    <w:rsid w:val="0020444E"/>
    <w:rsid w:val="002052C6"/>
    <w:rsid w:val="0022122E"/>
    <w:rsid w:val="00224CF1"/>
    <w:rsid w:val="0023015E"/>
    <w:rsid w:val="00230A39"/>
    <w:rsid w:val="00235B37"/>
    <w:rsid w:val="00241ED4"/>
    <w:rsid w:val="0024245B"/>
    <w:rsid w:val="0024484F"/>
    <w:rsid w:val="00245656"/>
    <w:rsid w:val="002527E9"/>
    <w:rsid w:val="00266C95"/>
    <w:rsid w:val="002703A9"/>
    <w:rsid w:val="002705F2"/>
    <w:rsid w:val="00270D10"/>
    <w:rsid w:val="00274341"/>
    <w:rsid w:val="002759CA"/>
    <w:rsid w:val="00283F8F"/>
    <w:rsid w:val="002856C3"/>
    <w:rsid w:val="00290DF9"/>
    <w:rsid w:val="00292144"/>
    <w:rsid w:val="002940DE"/>
    <w:rsid w:val="0029489B"/>
    <w:rsid w:val="002950B1"/>
    <w:rsid w:val="0029639D"/>
    <w:rsid w:val="002A07EF"/>
    <w:rsid w:val="002B2071"/>
    <w:rsid w:val="002B2936"/>
    <w:rsid w:val="002C0A55"/>
    <w:rsid w:val="002C5095"/>
    <w:rsid w:val="002C6C34"/>
    <w:rsid w:val="002D0AE3"/>
    <w:rsid w:val="002D3C6C"/>
    <w:rsid w:val="002E0DAE"/>
    <w:rsid w:val="002E0FD5"/>
    <w:rsid w:val="002E4A20"/>
    <w:rsid w:val="002E5074"/>
    <w:rsid w:val="002E5E35"/>
    <w:rsid w:val="002F00CB"/>
    <w:rsid w:val="002F1758"/>
    <w:rsid w:val="002F534A"/>
    <w:rsid w:val="00300B7A"/>
    <w:rsid w:val="0030154F"/>
    <w:rsid w:val="00303C47"/>
    <w:rsid w:val="003067AF"/>
    <w:rsid w:val="0030762F"/>
    <w:rsid w:val="003108EC"/>
    <w:rsid w:val="00313ECD"/>
    <w:rsid w:val="00316717"/>
    <w:rsid w:val="003235E8"/>
    <w:rsid w:val="00324151"/>
    <w:rsid w:val="0032476D"/>
    <w:rsid w:val="00326F90"/>
    <w:rsid w:val="0033046E"/>
    <w:rsid w:val="00333207"/>
    <w:rsid w:val="0033626E"/>
    <w:rsid w:val="00353C47"/>
    <w:rsid w:val="00355A8A"/>
    <w:rsid w:val="00355C19"/>
    <w:rsid w:val="003615E7"/>
    <w:rsid w:val="0037103E"/>
    <w:rsid w:val="00373E9B"/>
    <w:rsid w:val="003779DB"/>
    <w:rsid w:val="003863C2"/>
    <w:rsid w:val="00397563"/>
    <w:rsid w:val="00397CE9"/>
    <w:rsid w:val="003A48AA"/>
    <w:rsid w:val="003A5C1D"/>
    <w:rsid w:val="003B10EC"/>
    <w:rsid w:val="003B15DC"/>
    <w:rsid w:val="003B6E85"/>
    <w:rsid w:val="003B7873"/>
    <w:rsid w:val="003C1854"/>
    <w:rsid w:val="003C36A5"/>
    <w:rsid w:val="003C4BA2"/>
    <w:rsid w:val="003C657A"/>
    <w:rsid w:val="003C780B"/>
    <w:rsid w:val="003D085B"/>
    <w:rsid w:val="003D16E3"/>
    <w:rsid w:val="003D44C2"/>
    <w:rsid w:val="003D455C"/>
    <w:rsid w:val="003E2A0C"/>
    <w:rsid w:val="003E2CAA"/>
    <w:rsid w:val="003E3722"/>
    <w:rsid w:val="003E55DA"/>
    <w:rsid w:val="003E67DF"/>
    <w:rsid w:val="003F30B5"/>
    <w:rsid w:val="003F456D"/>
    <w:rsid w:val="004017CA"/>
    <w:rsid w:val="00402153"/>
    <w:rsid w:val="004025D5"/>
    <w:rsid w:val="0040482E"/>
    <w:rsid w:val="00405A57"/>
    <w:rsid w:val="00410F7C"/>
    <w:rsid w:val="00411BB4"/>
    <w:rsid w:val="00411D72"/>
    <w:rsid w:val="0041721F"/>
    <w:rsid w:val="00417F23"/>
    <w:rsid w:val="00420A70"/>
    <w:rsid w:val="00420C55"/>
    <w:rsid w:val="00422221"/>
    <w:rsid w:val="00424553"/>
    <w:rsid w:val="004269B9"/>
    <w:rsid w:val="00426D25"/>
    <w:rsid w:val="00430BD9"/>
    <w:rsid w:val="00430BF4"/>
    <w:rsid w:val="00431DB4"/>
    <w:rsid w:val="00436DB7"/>
    <w:rsid w:val="004401AF"/>
    <w:rsid w:val="004405D5"/>
    <w:rsid w:val="0044089E"/>
    <w:rsid w:val="0044158D"/>
    <w:rsid w:val="00441EBA"/>
    <w:rsid w:val="00447954"/>
    <w:rsid w:val="00454BEC"/>
    <w:rsid w:val="00455922"/>
    <w:rsid w:val="00466E12"/>
    <w:rsid w:val="004679BB"/>
    <w:rsid w:val="00470C58"/>
    <w:rsid w:val="00470F35"/>
    <w:rsid w:val="004742D7"/>
    <w:rsid w:val="00476755"/>
    <w:rsid w:val="00477BA5"/>
    <w:rsid w:val="00485556"/>
    <w:rsid w:val="004863A4"/>
    <w:rsid w:val="0049108D"/>
    <w:rsid w:val="00491F42"/>
    <w:rsid w:val="00497E27"/>
    <w:rsid w:val="00497FD7"/>
    <w:rsid w:val="004A06F0"/>
    <w:rsid w:val="004A4660"/>
    <w:rsid w:val="004B482A"/>
    <w:rsid w:val="004B7B76"/>
    <w:rsid w:val="004C233A"/>
    <w:rsid w:val="004C6D02"/>
    <w:rsid w:val="004C759D"/>
    <w:rsid w:val="004D0ABC"/>
    <w:rsid w:val="004D1626"/>
    <w:rsid w:val="004D2684"/>
    <w:rsid w:val="004D46F8"/>
    <w:rsid w:val="004D4C55"/>
    <w:rsid w:val="004D59A1"/>
    <w:rsid w:val="004E4D3F"/>
    <w:rsid w:val="004E75EF"/>
    <w:rsid w:val="004E7A86"/>
    <w:rsid w:val="004F3685"/>
    <w:rsid w:val="00500CB2"/>
    <w:rsid w:val="00501E21"/>
    <w:rsid w:val="00501F87"/>
    <w:rsid w:val="00503766"/>
    <w:rsid w:val="00510AEC"/>
    <w:rsid w:val="0051184A"/>
    <w:rsid w:val="00512E45"/>
    <w:rsid w:val="0052072F"/>
    <w:rsid w:val="00524782"/>
    <w:rsid w:val="00525CDE"/>
    <w:rsid w:val="00526484"/>
    <w:rsid w:val="005275E7"/>
    <w:rsid w:val="00536A96"/>
    <w:rsid w:val="0054628A"/>
    <w:rsid w:val="00547814"/>
    <w:rsid w:val="00553829"/>
    <w:rsid w:val="00554E26"/>
    <w:rsid w:val="00555C8B"/>
    <w:rsid w:val="00556DE1"/>
    <w:rsid w:val="00557A91"/>
    <w:rsid w:val="00557FB4"/>
    <w:rsid w:val="0056275F"/>
    <w:rsid w:val="00562F56"/>
    <w:rsid w:val="00563122"/>
    <w:rsid w:val="00573986"/>
    <w:rsid w:val="0057420C"/>
    <w:rsid w:val="00576ED0"/>
    <w:rsid w:val="005775A1"/>
    <w:rsid w:val="0058158D"/>
    <w:rsid w:val="00582072"/>
    <w:rsid w:val="00586F00"/>
    <w:rsid w:val="00590853"/>
    <w:rsid w:val="0059518E"/>
    <w:rsid w:val="005A05BA"/>
    <w:rsid w:val="005A2032"/>
    <w:rsid w:val="005A2789"/>
    <w:rsid w:val="005A2FE7"/>
    <w:rsid w:val="005A57D2"/>
    <w:rsid w:val="005A580F"/>
    <w:rsid w:val="005A63B0"/>
    <w:rsid w:val="005B22D2"/>
    <w:rsid w:val="005B3316"/>
    <w:rsid w:val="005B3C37"/>
    <w:rsid w:val="005B3CD3"/>
    <w:rsid w:val="005B652C"/>
    <w:rsid w:val="005B69ED"/>
    <w:rsid w:val="005B7B04"/>
    <w:rsid w:val="005C05BF"/>
    <w:rsid w:val="005C25B5"/>
    <w:rsid w:val="005C2B85"/>
    <w:rsid w:val="005C39FE"/>
    <w:rsid w:val="005C55B1"/>
    <w:rsid w:val="005C6279"/>
    <w:rsid w:val="005D5439"/>
    <w:rsid w:val="005D558D"/>
    <w:rsid w:val="005D568F"/>
    <w:rsid w:val="005D63BB"/>
    <w:rsid w:val="005E01EA"/>
    <w:rsid w:val="005E7690"/>
    <w:rsid w:val="0060000A"/>
    <w:rsid w:val="00603E73"/>
    <w:rsid w:val="0061112B"/>
    <w:rsid w:val="006123A9"/>
    <w:rsid w:val="0061600D"/>
    <w:rsid w:val="006247CA"/>
    <w:rsid w:val="00626CEF"/>
    <w:rsid w:val="00632762"/>
    <w:rsid w:val="006379BA"/>
    <w:rsid w:val="00643A9A"/>
    <w:rsid w:val="00643D74"/>
    <w:rsid w:val="006469AD"/>
    <w:rsid w:val="00650C29"/>
    <w:rsid w:val="006520B0"/>
    <w:rsid w:val="00652630"/>
    <w:rsid w:val="00654494"/>
    <w:rsid w:val="00671CA2"/>
    <w:rsid w:val="006735BA"/>
    <w:rsid w:val="00676401"/>
    <w:rsid w:val="00676CE4"/>
    <w:rsid w:val="00684044"/>
    <w:rsid w:val="006853EE"/>
    <w:rsid w:val="006867EF"/>
    <w:rsid w:val="00691201"/>
    <w:rsid w:val="00693E2D"/>
    <w:rsid w:val="006A191A"/>
    <w:rsid w:val="006A42FE"/>
    <w:rsid w:val="006A60A8"/>
    <w:rsid w:val="006A6E4A"/>
    <w:rsid w:val="006B4983"/>
    <w:rsid w:val="006B49A7"/>
    <w:rsid w:val="006C2C72"/>
    <w:rsid w:val="006C303C"/>
    <w:rsid w:val="006C5454"/>
    <w:rsid w:val="006C5E58"/>
    <w:rsid w:val="006C6CAA"/>
    <w:rsid w:val="006D10CE"/>
    <w:rsid w:val="006D5E03"/>
    <w:rsid w:val="006E07A8"/>
    <w:rsid w:val="006E21CB"/>
    <w:rsid w:val="006E6B0F"/>
    <w:rsid w:val="006F2ED8"/>
    <w:rsid w:val="006F45C7"/>
    <w:rsid w:val="007022D1"/>
    <w:rsid w:val="007028E2"/>
    <w:rsid w:val="007225EE"/>
    <w:rsid w:val="00732504"/>
    <w:rsid w:val="0073293D"/>
    <w:rsid w:val="00734962"/>
    <w:rsid w:val="00736CF3"/>
    <w:rsid w:val="00745AAE"/>
    <w:rsid w:val="00746A34"/>
    <w:rsid w:val="00746F40"/>
    <w:rsid w:val="0075449D"/>
    <w:rsid w:val="00756F1A"/>
    <w:rsid w:val="00756F2B"/>
    <w:rsid w:val="00772B79"/>
    <w:rsid w:val="00773A54"/>
    <w:rsid w:val="00775731"/>
    <w:rsid w:val="007757FB"/>
    <w:rsid w:val="007860E8"/>
    <w:rsid w:val="0079725C"/>
    <w:rsid w:val="007A4756"/>
    <w:rsid w:val="007A47E0"/>
    <w:rsid w:val="007A5A22"/>
    <w:rsid w:val="007A6551"/>
    <w:rsid w:val="007B23EB"/>
    <w:rsid w:val="007B6CC7"/>
    <w:rsid w:val="007C1409"/>
    <w:rsid w:val="007C25F5"/>
    <w:rsid w:val="007C2BEB"/>
    <w:rsid w:val="007C3849"/>
    <w:rsid w:val="007D189B"/>
    <w:rsid w:val="007D1A9B"/>
    <w:rsid w:val="007D1EB8"/>
    <w:rsid w:val="007D77C6"/>
    <w:rsid w:val="007E0484"/>
    <w:rsid w:val="007E1CB0"/>
    <w:rsid w:val="007E3B04"/>
    <w:rsid w:val="007E7A08"/>
    <w:rsid w:val="007F1EF0"/>
    <w:rsid w:val="007F3BCF"/>
    <w:rsid w:val="007F3C46"/>
    <w:rsid w:val="007F6D64"/>
    <w:rsid w:val="00805492"/>
    <w:rsid w:val="008118A1"/>
    <w:rsid w:val="00823ECE"/>
    <w:rsid w:val="00824946"/>
    <w:rsid w:val="008249CC"/>
    <w:rsid w:val="00824AED"/>
    <w:rsid w:val="008263D4"/>
    <w:rsid w:val="0083373B"/>
    <w:rsid w:val="00833BD4"/>
    <w:rsid w:val="008473BA"/>
    <w:rsid w:val="00850B02"/>
    <w:rsid w:val="00851FF1"/>
    <w:rsid w:val="008631C4"/>
    <w:rsid w:val="00867127"/>
    <w:rsid w:val="008675BF"/>
    <w:rsid w:val="008724F6"/>
    <w:rsid w:val="00872F55"/>
    <w:rsid w:val="0087311E"/>
    <w:rsid w:val="008930D8"/>
    <w:rsid w:val="008A1EEA"/>
    <w:rsid w:val="008A4B99"/>
    <w:rsid w:val="008B7E71"/>
    <w:rsid w:val="008C34B9"/>
    <w:rsid w:val="008C3DF6"/>
    <w:rsid w:val="008C5E93"/>
    <w:rsid w:val="008E06C3"/>
    <w:rsid w:val="008E2EBE"/>
    <w:rsid w:val="008E4FB5"/>
    <w:rsid w:val="008E731B"/>
    <w:rsid w:val="008E7378"/>
    <w:rsid w:val="008F04DE"/>
    <w:rsid w:val="008F1456"/>
    <w:rsid w:val="008F3967"/>
    <w:rsid w:val="008F3BD9"/>
    <w:rsid w:val="009026E0"/>
    <w:rsid w:val="0090643B"/>
    <w:rsid w:val="00907758"/>
    <w:rsid w:val="00912CDE"/>
    <w:rsid w:val="0091372F"/>
    <w:rsid w:val="00915207"/>
    <w:rsid w:val="00917D79"/>
    <w:rsid w:val="0092283A"/>
    <w:rsid w:val="00922B37"/>
    <w:rsid w:val="00923105"/>
    <w:rsid w:val="009243DA"/>
    <w:rsid w:val="0092477A"/>
    <w:rsid w:val="00925CF0"/>
    <w:rsid w:val="009276DF"/>
    <w:rsid w:val="009332E0"/>
    <w:rsid w:val="00935697"/>
    <w:rsid w:val="00935E10"/>
    <w:rsid w:val="00937FF5"/>
    <w:rsid w:val="009426E5"/>
    <w:rsid w:val="0094495D"/>
    <w:rsid w:val="00952CB1"/>
    <w:rsid w:val="00956B88"/>
    <w:rsid w:val="00957D5C"/>
    <w:rsid w:val="00960814"/>
    <w:rsid w:val="00961EB4"/>
    <w:rsid w:val="00962499"/>
    <w:rsid w:val="009653BA"/>
    <w:rsid w:val="0096612C"/>
    <w:rsid w:val="0097109D"/>
    <w:rsid w:val="0097309D"/>
    <w:rsid w:val="00973C58"/>
    <w:rsid w:val="00976322"/>
    <w:rsid w:val="009778AE"/>
    <w:rsid w:val="009804F1"/>
    <w:rsid w:val="0098199A"/>
    <w:rsid w:val="009853AF"/>
    <w:rsid w:val="009902F9"/>
    <w:rsid w:val="0099105A"/>
    <w:rsid w:val="009946F1"/>
    <w:rsid w:val="00996416"/>
    <w:rsid w:val="00997135"/>
    <w:rsid w:val="009A247E"/>
    <w:rsid w:val="009A304B"/>
    <w:rsid w:val="009A5785"/>
    <w:rsid w:val="009B1CC4"/>
    <w:rsid w:val="009B6355"/>
    <w:rsid w:val="009B64BB"/>
    <w:rsid w:val="009C0639"/>
    <w:rsid w:val="009C1577"/>
    <w:rsid w:val="009C221B"/>
    <w:rsid w:val="009D14D9"/>
    <w:rsid w:val="009D1D02"/>
    <w:rsid w:val="009E0D27"/>
    <w:rsid w:val="009F0586"/>
    <w:rsid w:val="009F12B1"/>
    <w:rsid w:val="009F1BC4"/>
    <w:rsid w:val="009F5C53"/>
    <w:rsid w:val="009F6293"/>
    <w:rsid w:val="00A020A0"/>
    <w:rsid w:val="00A028E3"/>
    <w:rsid w:val="00A06140"/>
    <w:rsid w:val="00A06842"/>
    <w:rsid w:val="00A1227E"/>
    <w:rsid w:val="00A146A8"/>
    <w:rsid w:val="00A17A35"/>
    <w:rsid w:val="00A24C84"/>
    <w:rsid w:val="00A3188A"/>
    <w:rsid w:val="00A31D27"/>
    <w:rsid w:val="00A3598C"/>
    <w:rsid w:val="00A43553"/>
    <w:rsid w:val="00A43F2C"/>
    <w:rsid w:val="00A46828"/>
    <w:rsid w:val="00A50206"/>
    <w:rsid w:val="00A51B6D"/>
    <w:rsid w:val="00A51BA0"/>
    <w:rsid w:val="00A51E4A"/>
    <w:rsid w:val="00A52F4A"/>
    <w:rsid w:val="00A538ED"/>
    <w:rsid w:val="00A61DF0"/>
    <w:rsid w:val="00A63161"/>
    <w:rsid w:val="00A63D77"/>
    <w:rsid w:val="00A6565E"/>
    <w:rsid w:val="00A75EA4"/>
    <w:rsid w:val="00A851EC"/>
    <w:rsid w:val="00A92ACC"/>
    <w:rsid w:val="00A94071"/>
    <w:rsid w:val="00AA1D8D"/>
    <w:rsid w:val="00AA1E46"/>
    <w:rsid w:val="00AA249F"/>
    <w:rsid w:val="00AA699E"/>
    <w:rsid w:val="00AA6ED8"/>
    <w:rsid w:val="00AA7612"/>
    <w:rsid w:val="00AC2516"/>
    <w:rsid w:val="00AC558F"/>
    <w:rsid w:val="00AC7070"/>
    <w:rsid w:val="00AD16C7"/>
    <w:rsid w:val="00AD342E"/>
    <w:rsid w:val="00AE26C5"/>
    <w:rsid w:val="00AF1AFC"/>
    <w:rsid w:val="00AF22D6"/>
    <w:rsid w:val="00AF2575"/>
    <w:rsid w:val="00AF39B3"/>
    <w:rsid w:val="00AF69E7"/>
    <w:rsid w:val="00B035A8"/>
    <w:rsid w:val="00B0464B"/>
    <w:rsid w:val="00B06620"/>
    <w:rsid w:val="00B109C9"/>
    <w:rsid w:val="00B11645"/>
    <w:rsid w:val="00B1745A"/>
    <w:rsid w:val="00B20805"/>
    <w:rsid w:val="00B208B4"/>
    <w:rsid w:val="00B211A4"/>
    <w:rsid w:val="00B25908"/>
    <w:rsid w:val="00B2659D"/>
    <w:rsid w:val="00B277F5"/>
    <w:rsid w:val="00B350A5"/>
    <w:rsid w:val="00B350F5"/>
    <w:rsid w:val="00B37C96"/>
    <w:rsid w:val="00B40062"/>
    <w:rsid w:val="00B47730"/>
    <w:rsid w:val="00B50AC8"/>
    <w:rsid w:val="00B558DB"/>
    <w:rsid w:val="00B56D07"/>
    <w:rsid w:val="00B56F8D"/>
    <w:rsid w:val="00B616EC"/>
    <w:rsid w:val="00B73C98"/>
    <w:rsid w:val="00B73EDB"/>
    <w:rsid w:val="00B75AFC"/>
    <w:rsid w:val="00B81C04"/>
    <w:rsid w:val="00B825A9"/>
    <w:rsid w:val="00B84C90"/>
    <w:rsid w:val="00B903FA"/>
    <w:rsid w:val="00B93EE6"/>
    <w:rsid w:val="00B9682E"/>
    <w:rsid w:val="00B96EEC"/>
    <w:rsid w:val="00B97241"/>
    <w:rsid w:val="00B97FF1"/>
    <w:rsid w:val="00BA064C"/>
    <w:rsid w:val="00BA43F6"/>
    <w:rsid w:val="00BA4BD8"/>
    <w:rsid w:val="00BA7DC9"/>
    <w:rsid w:val="00BB2156"/>
    <w:rsid w:val="00BB2B39"/>
    <w:rsid w:val="00BB3F64"/>
    <w:rsid w:val="00BB5CAB"/>
    <w:rsid w:val="00BC2332"/>
    <w:rsid w:val="00BC467E"/>
    <w:rsid w:val="00BD13DF"/>
    <w:rsid w:val="00BD17C2"/>
    <w:rsid w:val="00BD2E49"/>
    <w:rsid w:val="00BD42E5"/>
    <w:rsid w:val="00BD6D2E"/>
    <w:rsid w:val="00BE3B14"/>
    <w:rsid w:val="00BE4976"/>
    <w:rsid w:val="00BF0A85"/>
    <w:rsid w:val="00BF2879"/>
    <w:rsid w:val="00BF476A"/>
    <w:rsid w:val="00BF54BE"/>
    <w:rsid w:val="00C01E57"/>
    <w:rsid w:val="00C039D7"/>
    <w:rsid w:val="00C03B7E"/>
    <w:rsid w:val="00C11A0B"/>
    <w:rsid w:val="00C12606"/>
    <w:rsid w:val="00C1268B"/>
    <w:rsid w:val="00C1776E"/>
    <w:rsid w:val="00C22335"/>
    <w:rsid w:val="00C24D13"/>
    <w:rsid w:val="00C3298C"/>
    <w:rsid w:val="00C33183"/>
    <w:rsid w:val="00C34C61"/>
    <w:rsid w:val="00C36799"/>
    <w:rsid w:val="00C40A26"/>
    <w:rsid w:val="00C423AB"/>
    <w:rsid w:val="00C4589B"/>
    <w:rsid w:val="00C459A2"/>
    <w:rsid w:val="00C46695"/>
    <w:rsid w:val="00C501EA"/>
    <w:rsid w:val="00C5075A"/>
    <w:rsid w:val="00C56C26"/>
    <w:rsid w:val="00C5705A"/>
    <w:rsid w:val="00C62423"/>
    <w:rsid w:val="00C65015"/>
    <w:rsid w:val="00C67D45"/>
    <w:rsid w:val="00C71081"/>
    <w:rsid w:val="00C7173F"/>
    <w:rsid w:val="00C71D2B"/>
    <w:rsid w:val="00C74A41"/>
    <w:rsid w:val="00C76324"/>
    <w:rsid w:val="00C82AFD"/>
    <w:rsid w:val="00C9055D"/>
    <w:rsid w:val="00C91069"/>
    <w:rsid w:val="00C9159A"/>
    <w:rsid w:val="00C91F72"/>
    <w:rsid w:val="00C93F04"/>
    <w:rsid w:val="00C97DAC"/>
    <w:rsid w:val="00CA7123"/>
    <w:rsid w:val="00CA7860"/>
    <w:rsid w:val="00CB03A5"/>
    <w:rsid w:val="00CB0664"/>
    <w:rsid w:val="00CB38B0"/>
    <w:rsid w:val="00CB6ACC"/>
    <w:rsid w:val="00CB7CFC"/>
    <w:rsid w:val="00CC145F"/>
    <w:rsid w:val="00CC2F36"/>
    <w:rsid w:val="00CC396F"/>
    <w:rsid w:val="00CC5988"/>
    <w:rsid w:val="00CD0B6C"/>
    <w:rsid w:val="00CD2F54"/>
    <w:rsid w:val="00CD5492"/>
    <w:rsid w:val="00CD5C15"/>
    <w:rsid w:val="00CE015A"/>
    <w:rsid w:val="00CE2108"/>
    <w:rsid w:val="00CF2F5E"/>
    <w:rsid w:val="00CF4D5E"/>
    <w:rsid w:val="00CF5A83"/>
    <w:rsid w:val="00CF5CC2"/>
    <w:rsid w:val="00D054AC"/>
    <w:rsid w:val="00D07F3B"/>
    <w:rsid w:val="00D1299E"/>
    <w:rsid w:val="00D166E5"/>
    <w:rsid w:val="00D17A32"/>
    <w:rsid w:val="00D235F9"/>
    <w:rsid w:val="00D3117F"/>
    <w:rsid w:val="00D312FD"/>
    <w:rsid w:val="00D31633"/>
    <w:rsid w:val="00D32403"/>
    <w:rsid w:val="00D32618"/>
    <w:rsid w:val="00D40361"/>
    <w:rsid w:val="00D431B2"/>
    <w:rsid w:val="00D4453E"/>
    <w:rsid w:val="00D44C69"/>
    <w:rsid w:val="00D46390"/>
    <w:rsid w:val="00D570D8"/>
    <w:rsid w:val="00D5724D"/>
    <w:rsid w:val="00D600A0"/>
    <w:rsid w:val="00D604C0"/>
    <w:rsid w:val="00D670BE"/>
    <w:rsid w:val="00D71459"/>
    <w:rsid w:val="00D72CB3"/>
    <w:rsid w:val="00D7433F"/>
    <w:rsid w:val="00D76F3A"/>
    <w:rsid w:val="00D82EDF"/>
    <w:rsid w:val="00D87A71"/>
    <w:rsid w:val="00D90CE2"/>
    <w:rsid w:val="00D92E55"/>
    <w:rsid w:val="00D93BF5"/>
    <w:rsid w:val="00D94101"/>
    <w:rsid w:val="00D96B42"/>
    <w:rsid w:val="00DA17CD"/>
    <w:rsid w:val="00DA1989"/>
    <w:rsid w:val="00DA2FA0"/>
    <w:rsid w:val="00DA55BE"/>
    <w:rsid w:val="00DA703F"/>
    <w:rsid w:val="00DB0791"/>
    <w:rsid w:val="00DB17E2"/>
    <w:rsid w:val="00DB3745"/>
    <w:rsid w:val="00DB5A8D"/>
    <w:rsid w:val="00DB6282"/>
    <w:rsid w:val="00DB6CC3"/>
    <w:rsid w:val="00DB6F82"/>
    <w:rsid w:val="00DC1102"/>
    <w:rsid w:val="00DD25DE"/>
    <w:rsid w:val="00DD559B"/>
    <w:rsid w:val="00DE125D"/>
    <w:rsid w:val="00DE31EE"/>
    <w:rsid w:val="00DE3868"/>
    <w:rsid w:val="00DE5175"/>
    <w:rsid w:val="00DF0861"/>
    <w:rsid w:val="00DF14D5"/>
    <w:rsid w:val="00DF2E84"/>
    <w:rsid w:val="00DF496E"/>
    <w:rsid w:val="00DF526B"/>
    <w:rsid w:val="00E007DF"/>
    <w:rsid w:val="00E00B33"/>
    <w:rsid w:val="00E03011"/>
    <w:rsid w:val="00E101BD"/>
    <w:rsid w:val="00E134A4"/>
    <w:rsid w:val="00E144BD"/>
    <w:rsid w:val="00E1589A"/>
    <w:rsid w:val="00E25412"/>
    <w:rsid w:val="00E27ED7"/>
    <w:rsid w:val="00E301B0"/>
    <w:rsid w:val="00E30AA9"/>
    <w:rsid w:val="00E3317E"/>
    <w:rsid w:val="00E34AF1"/>
    <w:rsid w:val="00E417BB"/>
    <w:rsid w:val="00E436C4"/>
    <w:rsid w:val="00E43AB7"/>
    <w:rsid w:val="00E549EF"/>
    <w:rsid w:val="00E56851"/>
    <w:rsid w:val="00E61BF6"/>
    <w:rsid w:val="00E65005"/>
    <w:rsid w:val="00E703D2"/>
    <w:rsid w:val="00E739EA"/>
    <w:rsid w:val="00E74F35"/>
    <w:rsid w:val="00E7725E"/>
    <w:rsid w:val="00E915F7"/>
    <w:rsid w:val="00E92CFF"/>
    <w:rsid w:val="00E9300B"/>
    <w:rsid w:val="00E9370C"/>
    <w:rsid w:val="00E948A6"/>
    <w:rsid w:val="00E95E13"/>
    <w:rsid w:val="00E97A6E"/>
    <w:rsid w:val="00EA133E"/>
    <w:rsid w:val="00EA3D74"/>
    <w:rsid w:val="00EA4392"/>
    <w:rsid w:val="00EA4BBE"/>
    <w:rsid w:val="00EB3508"/>
    <w:rsid w:val="00EB4F0B"/>
    <w:rsid w:val="00EC0695"/>
    <w:rsid w:val="00ED18E5"/>
    <w:rsid w:val="00ED254A"/>
    <w:rsid w:val="00ED2C19"/>
    <w:rsid w:val="00ED4F68"/>
    <w:rsid w:val="00ED71B0"/>
    <w:rsid w:val="00EE04DD"/>
    <w:rsid w:val="00EE3328"/>
    <w:rsid w:val="00EF3C86"/>
    <w:rsid w:val="00EF543D"/>
    <w:rsid w:val="00EF71C6"/>
    <w:rsid w:val="00F0069B"/>
    <w:rsid w:val="00F044F3"/>
    <w:rsid w:val="00F07520"/>
    <w:rsid w:val="00F1399D"/>
    <w:rsid w:val="00F15539"/>
    <w:rsid w:val="00F21BBB"/>
    <w:rsid w:val="00F25C81"/>
    <w:rsid w:val="00F3029F"/>
    <w:rsid w:val="00F334BD"/>
    <w:rsid w:val="00F3700F"/>
    <w:rsid w:val="00F449E5"/>
    <w:rsid w:val="00F479EC"/>
    <w:rsid w:val="00F47CAD"/>
    <w:rsid w:val="00F51A58"/>
    <w:rsid w:val="00F53764"/>
    <w:rsid w:val="00F5619B"/>
    <w:rsid w:val="00F6107F"/>
    <w:rsid w:val="00F62D6B"/>
    <w:rsid w:val="00F66A96"/>
    <w:rsid w:val="00F853BB"/>
    <w:rsid w:val="00F87F9E"/>
    <w:rsid w:val="00FA4A82"/>
    <w:rsid w:val="00FA648C"/>
    <w:rsid w:val="00FA7ED2"/>
    <w:rsid w:val="00FB01C8"/>
    <w:rsid w:val="00FB07FA"/>
    <w:rsid w:val="00FB353F"/>
    <w:rsid w:val="00FB3F3E"/>
    <w:rsid w:val="00FB6CF6"/>
    <w:rsid w:val="00FB7C0A"/>
    <w:rsid w:val="00FC0A22"/>
    <w:rsid w:val="00FC25D4"/>
    <w:rsid w:val="00FC3F9F"/>
    <w:rsid w:val="00FC693F"/>
    <w:rsid w:val="00FD1DAB"/>
    <w:rsid w:val="00FD4B4A"/>
    <w:rsid w:val="00FD5C41"/>
    <w:rsid w:val="00FD629A"/>
    <w:rsid w:val="00FE0F9C"/>
    <w:rsid w:val="00FE23AC"/>
    <w:rsid w:val="00FE2B35"/>
    <w:rsid w:val="00FE467A"/>
    <w:rsid w:val="00FF3E3D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108C"/>
  <w14:defaultImageDpi w14:val="300"/>
  <w15:docId w15:val="{EB078EB3-ABE9-4DE6-B80A-51FBEB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Gustison</cp:lastModifiedBy>
  <cp:revision>38</cp:revision>
  <dcterms:created xsi:type="dcterms:W3CDTF">2026-06-29T12:09:00Z</dcterms:created>
  <dcterms:modified xsi:type="dcterms:W3CDTF">2026-07-13T13:30:00Z</dcterms:modified>
  <cp:category/>
</cp:coreProperties>
</file>