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4242" w14:textId="392F92DB" w:rsidR="00B73C98" w:rsidRDefault="00E7725E">
      <w:pPr>
        <w:pStyle w:val="Title"/>
      </w:pPr>
      <w:r>
        <w:t>Merrimac 150th Celebration Committee</w:t>
      </w:r>
    </w:p>
    <w:p w14:paraId="2699B63E" w14:textId="77777777" w:rsidR="00B73C98" w:rsidRPr="003E55DA" w:rsidRDefault="00E7725E">
      <w:pPr>
        <w:pStyle w:val="Heading1"/>
        <w:rPr>
          <w:rFonts w:cstheme="majorHAnsi"/>
        </w:rPr>
      </w:pPr>
      <w:r w:rsidRPr="003E55DA">
        <w:rPr>
          <w:rFonts w:cstheme="majorHAnsi"/>
        </w:rPr>
        <w:t>Meeting Minutes</w:t>
      </w:r>
    </w:p>
    <w:p w14:paraId="71F14150" w14:textId="1EA6D489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Date</w:t>
      </w:r>
      <w:r w:rsidR="00501F87">
        <w:rPr>
          <w:rFonts w:asciiTheme="majorHAnsi" w:hAnsiTheme="majorHAnsi" w:cstheme="majorHAnsi"/>
        </w:rPr>
        <w:t xml:space="preserve">: </w:t>
      </w:r>
      <w:r w:rsidR="00F3029F">
        <w:rPr>
          <w:rFonts w:asciiTheme="majorHAnsi" w:hAnsiTheme="majorHAnsi" w:cstheme="majorHAnsi"/>
        </w:rPr>
        <w:t xml:space="preserve">March </w:t>
      </w:r>
      <w:r w:rsidR="00B11645">
        <w:rPr>
          <w:rFonts w:asciiTheme="majorHAnsi" w:hAnsiTheme="majorHAnsi" w:cstheme="majorHAnsi"/>
        </w:rPr>
        <w:t>26</w:t>
      </w:r>
      <w:r w:rsidR="00F3029F">
        <w:rPr>
          <w:rFonts w:asciiTheme="majorHAnsi" w:hAnsiTheme="majorHAnsi" w:cstheme="majorHAnsi"/>
        </w:rPr>
        <w:t>,</w:t>
      </w:r>
      <w:r w:rsidR="009A5785">
        <w:rPr>
          <w:rFonts w:asciiTheme="majorHAnsi" w:hAnsiTheme="majorHAnsi" w:cstheme="majorHAnsi"/>
        </w:rPr>
        <w:t xml:space="preserve"> 2026</w:t>
      </w:r>
    </w:p>
    <w:p w14:paraId="4F637D44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Location: Merrimac Police Department Conference Room</w:t>
      </w:r>
    </w:p>
    <w:p w14:paraId="36C9866D" w14:textId="77777777" w:rsidR="00B73C98" w:rsidRPr="003E55DA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Time: 6:00 PM</w:t>
      </w:r>
    </w:p>
    <w:p w14:paraId="6C36CC93" w14:textId="5A168486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I. CALL TO ORDER</w:t>
      </w:r>
      <w:r w:rsidR="00DB6282">
        <w:rPr>
          <w:rFonts w:cstheme="majorHAnsi"/>
        </w:rPr>
        <w:t xml:space="preserve"> / A</w:t>
      </w:r>
      <w:r w:rsidR="0018583D">
        <w:rPr>
          <w:rFonts w:cstheme="majorHAnsi"/>
        </w:rPr>
        <w:t>TTENDANCE</w:t>
      </w:r>
    </w:p>
    <w:p w14:paraId="4911087D" w14:textId="74E83EF1" w:rsidR="00B73C98" w:rsidRPr="0018583D" w:rsidRDefault="00E7725E" w:rsidP="0018583D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The meeting was called to order.</w:t>
      </w:r>
    </w:p>
    <w:p w14:paraId="568740B1" w14:textId="592707C3" w:rsidR="00143D49" w:rsidRPr="00143D49" w:rsidRDefault="00CF5CC2" w:rsidP="007F6D64">
      <w:pPr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>PRESENT:</w:t>
      </w:r>
      <w:r>
        <w:rPr>
          <w:rFonts w:asciiTheme="majorHAnsi" w:hAnsiTheme="majorHAnsi" w:cstheme="majorHAnsi"/>
        </w:rPr>
        <w:t xml:space="preserve"> </w:t>
      </w:r>
      <w:r w:rsidRPr="008F1456">
        <w:rPr>
          <w:rFonts w:asciiTheme="majorHAnsi" w:hAnsiTheme="majorHAnsi" w:cstheme="majorHAnsi"/>
        </w:rPr>
        <w:t>Robert L. Gustison II</w:t>
      </w:r>
      <w:r w:rsidR="008E7378" w:rsidRPr="008F1456">
        <w:rPr>
          <w:rFonts w:asciiTheme="majorHAnsi" w:hAnsiTheme="majorHAnsi" w:cstheme="majorHAnsi"/>
        </w:rPr>
        <w:t xml:space="preserve">, </w:t>
      </w:r>
      <w:r w:rsidR="0044158D" w:rsidRPr="008F1456">
        <w:rPr>
          <w:rFonts w:asciiTheme="majorHAnsi" w:hAnsiTheme="majorHAnsi" w:cstheme="majorHAnsi"/>
        </w:rPr>
        <w:t xml:space="preserve">Julie Fisher, </w:t>
      </w:r>
      <w:r w:rsidR="00143D49">
        <w:rPr>
          <w:rFonts w:asciiTheme="majorHAnsi" w:hAnsiTheme="majorHAnsi" w:cstheme="majorHAnsi"/>
        </w:rPr>
        <w:t xml:space="preserve">Larry Fisher, </w:t>
      </w:r>
      <w:r w:rsidRPr="008F1456">
        <w:rPr>
          <w:rFonts w:asciiTheme="majorHAnsi" w:hAnsiTheme="majorHAnsi" w:cstheme="majorHAnsi"/>
        </w:rPr>
        <w:t>Michelle Gustison</w:t>
      </w:r>
      <w:r w:rsidR="00684044" w:rsidRPr="008F1456">
        <w:rPr>
          <w:rFonts w:asciiTheme="majorHAnsi" w:hAnsiTheme="majorHAnsi" w:cstheme="majorHAnsi"/>
        </w:rPr>
        <w:t xml:space="preserve">, </w:t>
      </w:r>
      <w:r w:rsidR="00654494" w:rsidRPr="008F1456">
        <w:rPr>
          <w:rFonts w:asciiTheme="majorHAnsi" w:hAnsiTheme="majorHAnsi" w:cstheme="majorHAnsi"/>
        </w:rPr>
        <w:t xml:space="preserve">Lauren Santagate, Cindy </w:t>
      </w:r>
      <w:r w:rsidR="00654494" w:rsidRPr="00143D49">
        <w:rPr>
          <w:rFonts w:asciiTheme="majorHAnsi" w:hAnsiTheme="majorHAnsi" w:cstheme="majorHAnsi"/>
        </w:rPr>
        <w:t>Quinn</w:t>
      </w:r>
      <w:r w:rsidR="00A51B6D" w:rsidRPr="00143D49">
        <w:rPr>
          <w:rFonts w:asciiTheme="majorHAnsi" w:hAnsiTheme="majorHAnsi" w:cstheme="majorHAnsi"/>
        </w:rPr>
        <w:t xml:space="preserve">, </w:t>
      </w:r>
      <w:r w:rsidR="008F1456" w:rsidRPr="00CE015A">
        <w:rPr>
          <w:rFonts w:asciiTheme="majorHAnsi" w:hAnsiTheme="majorHAnsi" w:cstheme="majorHAnsi"/>
        </w:rPr>
        <w:t>Gretchen Fuhr</w:t>
      </w:r>
      <w:r w:rsidR="00C423AB" w:rsidRPr="00CE015A">
        <w:rPr>
          <w:rFonts w:asciiTheme="majorHAnsi" w:hAnsiTheme="majorHAnsi" w:cstheme="majorHAnsi"/>
        </w:rPr>
        <w:t>,</w:t>
      </w:r>
      <w:r w:rsidR="00C423AB">
        <w:rPr>
          <w:rFonts w:asciiTheme="majorHAnsi" w:hAnsiTheme="majorHAnsi" w:cstheme="majorHAnsi"/>
        </w:rPr>
        <w:t xml:space="preserve"> </w:t>
      </w:r>
      <w:r w:rsidR="00C423AB" w:rsidRPr="007A6551">
        <w:rPr>
          <w:rFonts w:asciiTheme="majorHAnsi" w:hAnsiTheme="majorHAnsi" w:cstheme="majorHAnsi"/>
        </w:rPr>
        <w:t>Carol Bourque</w:t>
      </w:r>
      <w:r w:rsidR="000C7AE9">
        <w:rPr>
          <w:rFonts w:asciiTheme="majorHAnsi" w:hAnsiTheme="majorHAnsi" w:cstheme="majorHAnsi"/>
        </w:rPr>
        <w:t>, Ron Ramsden, Amanda Schell</w:t>
      </w:r>
      <w:r w:rsidR="00BF2879">
        <w:rPr>
          <w:rFonts w:asciiTheme="majorHAnsi" w:hAnsiTheme="majorHAnsi" w:cstheme="majorHAnsi"/>
        </w:rPr>
        <w:t>, Danielle Teel</w:t>
      </w:r>
    </w:p>
    <w:p w14:paraId="0C2CEA6A" w14:textId="18A25F13" w:rsidR="00AD342E" w:rsidRPr="007A6551" w:rsidRDefault="00CF5CC2" w:rsidP="007F6D64">
      <w:pPr>
        <w:rPr>
          <w:rFonts w:asciiTheme="majorHAnsi" w:hAnsiTheme="majorHAnsi" w:cstheme="majorHAnsi"/>
        </w:rPr>
      </w:pPr>
      <w:r w:rsidRPr="00143D49">
        <w:rPr>
          <w:rFonts w:asciiTheme="majorHAnsi" w:hAnsiTheme="majorHAnsi" w:cstheme="majorHAnsi"/>
        </w:rPr>
        <w:t>Members of Public:</w:t>
      </w:r>
      <w:r w:rsidR="00676CE4" w:rsidRPr="00143D49">
        <w:rPr>
          <w:rFonts w:asciiTheme="majorHAnsi" w:hAnsiTheme="majorHAnsi" w:cstheme="majorHAnsi"/>
        </w:rPr>
        <w:t xml:space="preserve"> </w:t>
      </w:r>
      <w:r w:rsidR="00143D49" w:rsidRPr="00143D49">
        <w:rPr>
          <w:rFonts w:asciiTheme="majorHAnsi" w:hAnsiTheme="majorHAnsi" w:cstheme="majorHAnsi"/>
        </w:rPr>
        <w:t>1</w:t>
      </w:r>
      <w:r w:rsidR="007D189B" w:rsidRPr="00143D49">
        <w:rPr>
          <w:rFonts w:asciiTheme="majorHAnsi" w:hAnsiTheme="majorHAnsi" w:cstheme="majorHAnsi"/>
        </w:rPr>
        <w:t xml:space="preserve"> </w:t>
      </w:r>
      <w:r w:rsidR="00676CE4" w:rsidRPr="00143D49">
        <w:rPr>
          <w:rFonts w:asciiTheme="majorHAnsi" w:hAnsiTheme="majorHAnsi" w:cstheme="majorHAnsi"/>
        </w:rPr>
        <w:t>attendee</w:t>
      </w:r>
      <w:r w:rsidR="00676CE4" w:rsidRPr="007A6551">
        <w:rPr>
          <w:rFonts w:asciiTheme="majorHAnsi" w:hAnsiTheme="majorHAnsi" w:cstheme="majorHAnsi"/>
        </w:rPr>
        <w:t xml:space="preserve"> </w:t>
      </w:r>
    </w:p>
    <w:p w14:paraId="75AD9CCC" w14:textId="4AB54727" w:rsidR="00B73C98" w:rsidRPr="007A6551" w:rsidRDefault="00E7725E">
      <w:pPr>
        <w:pStyle w:val="Heading2"/>
        <w:rPr>
          <w:rFonts w:cstheme="majorHAnsi"/>
        </w:rPr>
      </w:pPr>
      <w:r w:rsidRPr="007A6551">
        <w:rPr>
          <w:rFonts w:cstheme="majorHAnsi"/>
        </w:rPr>
        <w:t>I</w:t>
      </w:r>
      <w:r w:rsidR="007F6D64" w:rsidRPr="007A6551">
        <w:rPr>
          <w:rFonts w:cstheme="majorHAnsi"/>
        </w:rPr>
        <w:t>I</w:t>
      </w:r>
      <w:r w:rsidRPr="007A6551">
        <w:rPr>
          <w:rFonts w:cstheme="majorHAnsi"/>
        </w:rPr>
        <w:t xml:space="preserve">. </w:t>
      </w:r>
      <w:r w:rsidR="00CB6ACC" w:rsidRPr="007A6551">
        <w:rPr>
          <w:rFonts w:cstheme="majorHAnsi"/>
        </w:rPr>
        <w:t xml:space="preserve">Approve Minutes </w:t>
      </w:r>
      <w:r w:rsidR="002A07EF" w:rsidRPr="007A6551">
        <w:rPr>
          <w:rFonts w:cstheme="majorHAnsi"/>
        </w:rPr>
        <w:t>from previous meeting</w:t>
      </w:r>
      <w:r w:rsidRPr="007A6551">
        <w:rPr>
          <w:rFonts w:cstheme="majorHAnsi"/>
        </w:rPr>
        <w:t xml:space="preserve"> </w:t>
      </w:r>
    </w:p>
    <w:p w14:paraId="7807FABF" w14:textId="256C998C" w:rsidR="00BD6D2E" w:rsidRPr="007A6551" w:rsidRDefault="00BD6D2E" w:rsidP="00BD6D2E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approve minutes from </w:t>
      </w:r>
      <w:r w:rsidR="008724F6">
        <w:rPr>
          <w:rFonts w:asciiTheme="majorHAnsi" w:hAnsiTheme="majorHAnsi" w:cstheme="majorHAnsi"/>
        </w:rPr>
        <w:t>11</w:t>
      </w:r>
      <w:r w:rsidR="00143D49">
        <w:rPr>
          <w:rFonts w:asciiTheme="majorHAnsi" w:hAnsiTheme="majorHAnsi" w:cstheme="majorHAnsi"/>
        </w:rPr>
        <w:t>Feb</w:t>
      </w:r>
      <w:r w:rsidR="009946F1">
        <w:rPr>
          <w:rFonts w:asciiTheme="majorHAnsi" w:hAnsiTheme="majorHAnsi" w:cstheme="majorHAnsi"/>
        </w:rPr>
        <w:t>026</w:t>
      </w:r>
    </w:p>
    <w:p w14:paraId="652B678C" w14:textId="77777777" w:rsidR="00BD6D2E" w:rsidRPr="007A6551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4D3050EE" w14:textId="3AD670E2" w:rsidR="00BD6D2E" w:rsidRPr="00B558DB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MOVER: </w:t>
      </w:r>
      <w:proofErr w:type="spellStart"/>
      <w:r w:rsidR="00CC145F">
        <w:rPr>
          <w:rFonts w:asciiTheme="majorHAnsi" w:hAnsiTheme="majorHAnsi" w:cstheme="majorHAnsi"/>
        </w:rPr>
        <w:t>Santagate</w:t>
      </w:r>
      <w:proofErr w:type="spellEnd"/>
    </w:p>
    <w:p w14:paraId="519DA9F4" w14:textId="415C48A9" w:rsidR="00BD6D2E" w:rsidRPr="00B558DB" w:rsidRDefault="00BD6D2E" w:rsidP="00BD6D2E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SECONDER: </w:t>
      </w:r>
      <w:r w:rsidR="00CC145F">
        <w:rPr>
          <w:rFonts w:asciiTheme="majorHAnsi" w:hAnsiTheme="majorHAnsi" w:cstheme="majorHAnsi"/>
        </w:rPr>
        <w:t>Fisher, J</w:t>
      </w:r>
      <w:r w:rsidR="00DB6CC3">
        <w:rPr>
          <w:rFonts w:asciiTheme="majorHAnsi" w:hAnsiTheme="majorHAnsi" w:cstheme="majorHAnsi"/>
        </w:rPr>
        <w:t xml:space="preserve"> </w:t>
      </w:r>
    </w:p>
    <w:p w14:paraId="288DDA45" w14:textId="332330A9" w:rsidR="00BD6D2E" w:rsidRPr="00EA3D74" w:rsidRDefault="00BD6D2E" w:rsidP="00CC145F">
      <w:pPr>
        <w:ind w:left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AYES: </w:t>
      </w:r>
      <w:r w:rsidR="00CD5C15" w:rsidRPr="00B558DB">
        <w:rPr>
          <w:rFonts w:asciiTheme="majorHAnsi" w:hAnsiTheme="majorHAnsi" w:cstheme="majorHAnsi"/>
        </w:rPr>
        <w:t xml:space="preserve">Gustison II, </w:t>
      </w:r>
      <w:r w:rsidR="00121731" w:rsidRPr="00B558DB">
        <w:rPr>
          <w:rFonts w:asciiTheme="majorHAnsi" w:hAnsiTheme="majorHAnsi" w:cstheme="majorHAnsi"/>
        </w:rPr>
        <w:t xml:space="preserve">J </w:t>
      </w:r>
      <w:r w:rsidR="00CD5C15" w:rsidRPr="00B558DB">
        <w:rPr>
          <w:rFonts w:asciiTheme="majorHAnsi" w:hAnsiTheme="majorHAnsi" w:cstheme="majorHAnsi"/>
        </w:rPr>
        <w:t>Fisher</w:t>
      </w:r>
      <w:r w:rsidR="00143D49" w:rsidRPr="00B558DB">
        <w:rPr>
          <w:rFonts w:asciiTheme="majorHAnsi" w:hAnsiTheme="majorHAnsi" w:cstheme="majorHAnsi"/>
        </w:rPr>
        <w:t xml:space="preserve"> J</w:t>
      </w:r>
      <w:r w:rsidR="00B558DB" w:rsidRPr="00B558DB">
        <w:rPr>
          <w:rFonts w:asciiTheme="majorHAnsi" w:hAnsiTheme="majorHAnsi" w:cstheme="majorHAnsi"/>
        </w:rPr>
        <w:t>, Fisher L</w:t>
      </w:r>
      <w:r w:rsidR="00CD5C15" w:rsidRPr="00B558DB">
        <w:rPr>
          <w:rFonts w:asciiTheme="majorHAnsi" w:hAnsiTheme="majorHAnsi" w:cstheme="majorHAnsi"/>
        </w:rPr>
        <w:t>, Gustison</w:t>
      </w:r>
      <w:r w:rsidR="009276DF" w:rsidRPr="00B558DB">
        <w:rPr>
          <w:rFonts w:asciiTheme="majorHAnsi" w:hAnsiTheme="majorHAnsi" w:cstheme="majorHAnsi"/>
        </w:rPr>
        <w:t xml:space="preserve">, </w:t>
      </w:r>
      <w:proofErr w:type="spellStart"/>
      <w:r w:rsidR="00B93EE6" w:rsidRPr="00B558DB">
        <w:rPr>
          <w:rFonts w:asciiTheme="majorHAnsi" w:hAnsiTheme="majorHAnsi" w:cstheme="majorHAnsi"/>
        </w:rPr>
        <w:t>Santagate</w:t>
      </w:r>
      <w:proofErr w:type="spellEnd"/>
      <w:r w:rsidR="00B93EE6" w:rsidRPr="00B558DB">
        <w:rPr>
          <w:rFonts w:asciiTheme="majorHAnsi" w:hAnsiTheme="majorHAnsi" w:cstheme="majorHAnsi"/>
        </w:rPr>
        <w:t>, Quinn</w:t>
      </w:r>
      <w:r w:rsidR="00D600A0">
        <w:rPr>
          <w:rFonts w:asciiTheme="majorHAnsi" w:hAnsiTheme="majorHAnsi" w:cstheme="majorHAnsi"/>
        </w:rPr>
        <w:t>, Fuhr</w:t>
      </w:r>
      <w:r w:rsidR="00CE015A">
        <w:rPr>
          <w:rFonts w:asciiTheme="majorHAnsi" w:hAnsiTheme="majorHAnsi" w:cstheme="majorHAnsi"/>
        </w:rPr>
        <w:t>, Bourque</w:t>
      </w:r>
      <w:r w:rsidR="00CC145F">
        <w:rPr>
          <w:rFonts w:asciiTheme="majorHAnsi" w:hAnsiTheme="majorHAnsi" w:cstheme="majorHAnsi"/>
        </w:rPr>
        <w:t>, Ramsden, Schell</w:t>
      </w:r>
      <w:r w:rsidR="00245656">
        <w:rPr>
          <w:rFonts w:asciiTheme="majorHAnsi" w:hAnsiTheme="majorHAnsi" w:cstheme="majorHAnsi"/>
        </w:rPr>
        <w:t>, Teel</w:t>
      </w:r>
    </w:p>
    <w:p w14:paraId="348930C7" w14:textId="77777777" w:rsidR="007F6D64" w:rsidRPr="00EA3D74" w:rsidRDefault="007F6D64" w:rsidP="007F6D64">
      <w:pPr>
        <w:contextualSpacing/>
        <w:rPr>
          <w:rFonts w:asciiTheme="majorHAnsi" w:hAnsiTheme="majorHAnsi" w:cstheme="majorHAnsi"/>
        </w:rPr>
      </w:pPr>
    </w:p>
    <w:p w14:paraId="752F143A" w14:textId="756BC9FD" w:rsidR="00501E21" w:rsidRPr="00EA3D74" w:rsidRDefault="00F62D6B" w:rsidP="00EA3D74">
      <w:pPr>
        <w:pStyle w:val="Heading2"/>
      </w:pPr>
      <w:r w:rsidRPr="00EA3D74">
        <w:t xml:space="preserve">III. </w:t>
      </w:r>
      <w:r w:rsidR="00554E26" w:rsidRPr="00EA3D74">
        <w:t xml:space="preserve">New </w:t>
      </w:r>
      <w:r w:rsidR="00EE3328" w:rsidRPr="00EA3D74">
        <w:t>Business</w:t>
      </w:r>
    </w:p>
    <w:p w14:paraId="076D5313" w14:textId="5D54D4A0" w:rsidR="00DB6CC3" w:rsidRPr="00A63D77" w:rsidRDefault="00AC7070" w:rsidP="00CE015A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Rock and Roll prom fundraiser was a huge success. Big thank you to all those that donated and participated.</w:t>
      </w:r>
    </w:p>
    <w:p w14:paraId="2EAA4AB9" w14:textId="201311B9" w:rsidR="00A63D77" w:rsidRPr="00A63D77" w:rsidRDefault="00A63D77" w:rsidP="00CE015A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Merchandise donated to OHD quilt</w:t>
      </w:r>
    </w:p>
    <w:p w14:paraId="6EC4ADCE" w14:textId="7576D7B1" w:rsidR="00A63D77" w:rsidRPr="00CF5A83" w:rsidRDefault="00CF5A83" w:rsidP="00CE015A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Additional sweatshirts needed to </w:t>
      </w:r>
      <w:r w:rsidR="00A61DF0">
        <w:rPr>
          <w:rFonts w:asciiTheme="majorHAnsi" w:hAnsiTheme="majorHAnsi" w:cstheme="majorHAnsi"/>
        </w:rPr>
        <w:t>fulfill</w:t>
      </w:r>
      <w:r>
        <w:rPr>
          <w:rFonts w:asciiTheme="majorHAnsi" w:hAnsiTheme="majorHAnsi" w:cstheme="majorHAnsi"/>
        </w:rPr>
        <w:t xml:space="preserve"> pre-orders</w:t>
      </w:r>
    </w:p>
    <w:p w14:paraId="46148945" w14:textId="77777777" w:rsidR="00CF5A83" w:rsidRDefault="00CF5A83" w:rsidP="00CF5A83">
      <w:pPr>
        <w:pStyle w:val="ListParagraph"/>
        <w:rPr>
          <w:rFonts w:asciiTheme="majorHAnsi" w:hAnsiTheme="majorHAnsi" w:cstheme="majorHAnsi"/>
        </w:rPr>
      </w:pPr>
    </w:p>
    <w:p w14:paraId="51956D28" w14:textId="3A8A6D34" w:rsidR="00CF5A83" w:rsidRPr="007A6551" w:rsidRDefault="00CF5A83" w:rsidP="00CF5A83">
      <w:pPr>
        <w:pStyle w:val="ListParagraph"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</w:t>
      </w:r>
      <w:r>
        <w:rPr>
          <w:rFonts w:asciiTheme="majorHAnsi" w:hAnsiTheme="majorHAnsi" w:cstheme="majorHAnsi"/>
        </w:rPr>
        <w:t xml:space="preserve">order </w:t>
      </w:r>
      <w:r w:rsidR="00A61DF0">
        <w:rPr>
          <w:rFonts w:asciiTheme="majorHAnsi" w:hAnsiTheme="majorHAnsi" w:cstheme="majorHAnsi"/>
        </w:rPr>
        <w:t>additional sweatshirts</w:t>
      </w:r>
    </w:p>
    <w:p w14:paraId="6C896814" w14:textId="77777777" w:rsidR="00CF5A83" w:rsidRPr="007A6551" w:rsidRDefault="00CF5A83" w:rsidP="00CF5A83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6E6AAB38" w14:textId="6B7E621C" w:rsidR="00CF5A83" w:rsidRPr="00B558DB" w:rsidRDefault="00CF5A83" w:rsidP="00CF5A83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MOVER: </w:t>
      </w:r>
      <w:r w:rsidR="00A61DF0">
        <w:rPr>
          <w:rFonts w:asciiTheme="majorHAnsi" w:hAnsiTheme="majorHAnsi" w:cstheme="majorHAnsi"/>
        </w:rPr>
        <w:t>Gustison, M</w:t>
      </w:r>
    </w:p>
    <w:p w14:paraId="0D37692D" w14:textId="6E3BD438" w:rsidR="00CF5A83" w:rsidRPr="00B558DB" w:rsidRDefault="00CF5A83" w:rsidP="00CF5A83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SECONDER: </w:t>
      </w:r>
      <w:proofErr w:type="spellStart"/>
      <w:r w:rsidR="00A61DF0">
        <w:rPr>
          <w:rFonts w:asciiTheme="majorHAnsi" w:hAnsiTheme="majorHAnsi" w:cstheme="majorHAnsi"/>
        </w:rPr>
        <w:t>Santagate</w:t>
      </w:r>
      <w:proofErr w:type="spellEnd"/>
      <w:r>
        <w:rPr>
          <w:rFonts w:asciiTheme="majorHAnsi" w:hAnsiTheme="majorHAnsi" w:cstheme="majorHAnsi"/>
        </w:rPr>
        <w:t xml:space="preserve"> </w:t>
      </w:r>
    </w:p>
    <w:p w14:paraId="21CA9122" w14:textId="77777777" w:rsidR="00CF5A83" w:rsidRPr="00EA3D74" w:rsidRDefault="00CF5A83" w:rsidP="00CF5A83">
      <w:pPr>
        <w:ind w:left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AYES: Gustison II, J Fisher J, Fisher L, Gustison, </w:t>
      </w:r>
      <w:proofErr w:type="spellStart"/>
      <w:r w:rsidRPr="00B558DB">
        <w:rPr>
          <w:rFonts w:asciiTheme="majorHAnsi" w:hAnsiTheme="majorHAnsi" w:cstheme="majorHAnsi"/>
        </w:rPr>
        <w:t>Santagate</w:t>
      </w:r>
      <w:proofErr w:type="spellEnd"/>
      <w:r w:rsidRPr="00B558DB">
        <w:rPr>
          <w:rFonts w:asciiTheme="majorHAnsi" w:hAnsiTheme="majorHAnsi" w:cstheme="majorHAnsi"/>
        </w:rPr>
        <w:t>, Quinn</w:t>
      </w:r>
      <w:r>
        <w:rPr>
          <w:rFonts w:asciiTheme="majorHAnsi" w:hAnsiTheme="majorHAnsi" w:cstheme="majorHAnsi"/>
        </w:rPr>
        <w:t>, Fuhr, Bourque, Ramsden, Schell, Teel</w:t>
      </w:r>
    </w:p>
    <w:p w14:paraId="7F49E9A5" w14:textId="77777777" w:rsidR="00CF5A83" w:rsidRPr="0091372F" w:rsidRDefault="00CF5A83" w:rsidP="00CF5A83">
      <w:pPr>
        <w:pStyle w:val="ListParagraph"/>
        <w:spacing w:after="160" w:line="278" w:lineRule="auto"/>
        <w:rPr>
          <w:rFonts w:ascii="Calibri" w:hAnsi="Calibri" w:cs="Calibri"/>
        </w:rPr>
      </w:pPr>
    </w:p>
    <w:p w14:paraId="3738B13A" w14:textId="77777777" w:rsidR="00A61DF0" w:rsidRPr="00A61DF0" w:rsidRDefault="0091372F" w:rsidP="00CE015A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Commemorative coins have been received. </w:t>
      </w:r>
    </w:p>
    <w:p w14:paraId="5DA73525" w14:textId="77777777" w:rsidR="00A61DF0" w:rsidRDefault="00A61DF0" w:rsidP="00A61DF0">
      <w:pPr>
        <w:pStyle w:val="ListParagraph"/>
        <w:rPr>
          <w:rFonts w:asciiTheme="majorHAnsi" w:hAnsiTheme="majorHAnsi" w:cstheme="majorHAnsi"/>
        </w:rPr>
      </w:pPr>
    </w:p>
    <w:p w14:paraId="14F3D8A9" w14:textId="02469FC8" w:rsidR="00A61DF0" w:rsidRPr="007A6551" w:rsidRDefault="00A61DF0" w:rsidP="00A61DF0">
      <w:pPr>
        <w:pStyle w:val="ListParagraph"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lastRenderedPageBreak/>
        <w:t xml:space="preserve">Motion to </w:t>
      </w:r>
      <w:r>
        <w:rPr>
          <w:rFonts w:asciiTheme="majorHAnsi" w:hAnsiTheme="majorHAnsi" w:cstheme="majorHAnsi"/>
        </w:rPr>
        <w:t xml:space="preserve">sell all coins at $20 each (all </w:t>
      </w:r>
      <w:proofErr w:type="spellStart"/>
      <w:r>
        <w:rPr>
          <w:rFonts w:asciiTheme="majorHAnsi" w:hAnsiTheme="majorHAnsi" w:cstheme="majorHAnsi"/>
        </w:rPr>
        <w:t>sytles</w:t>
      </w:r>
      <w:proofErr w:type="spellEnd"/>
      <w:r>
        <w:rPr>
          <w:rFonts w:asciiTheme="majorHAnsi" w:hAnsiTheme="majorHAnsi" w:cstheme="majorHAnsi"/>
        </w:rPr>
        <w:t>- gold, silver, color)</w:t>
      </w:r>
    </w:p>
    <w:p w14:paraId="69CB9605" w14:textId="77777777" w:rsidR="00A61DF0" w:rsidRPr="007A6551" w:rsidRDefault="00A61DF0" w:rsidP="00A61DF0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42473AB9" w14:textId="4387A95C" w:rsidR="00A61DF0" w:rsidRPr="00B558DB" w:rsidRDefault="00A61DF0" w:rsidP="00A61DF0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Fisher, L</w:t>
      </w:r>
    </w:p>
    <w:p w14:paraId="41A49D2E" w14:textId="68E979FF" w:rsidR="00A61DF0" w:rsidRPr="00B558DB" w:rsidRDefault="00A61DF0" w:rsidP="00A61DF0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SECONDER: </w:t>
      </w:r>
      <w:proofErr w:type="spellStart"/>
      <w:r>
        <w:rPr>
          <w:rFonts w:asciiTheme="majorHAnsi" w:hAnsiTheme="majorHAnsi" w:cstheme="majorHAnsi"/>
        </w:rPr>
        <w:t>Santagate</w:t>
      </w:r>
      <w:proofErr w:type="spellEnd"/>
      <w:r>
        <w:rPr>
          <w:rFonts w:asciiTheme="majorHAnsi" w:hAnsiTheme="majorHAnsi" w:cstheme="majorHAnsi"/>
        </w:rPr>
        <w:t xml:space="preserve"> </w:t>
      </w:r>
    </w:p>
    <w:p w14:paraId="632EBC9C" w14:textId="77777777" w:rsidR="00A61DF0" w:rsidRPr="00EA3D74" w:rsidRDefault="00A61DF0" w:rsidP="00A61DF0">
      <w:pPr>
        <w:ind w:left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AYES: Gustison II, J Fisher J, Fisher L, Gustison, </w:t>
      </w:r>
      <w:proofErr w:type="spellStart"/>
      <w:r w:rsidRPr="00B558DB">
        <w:rPr>
          <w:rFonts w:asciiTheme="majorHAnsi" w:hAnsiTheme="majorHAnsi" w:cstheme="majorHAnsi"/>
        </w:rPr>
        <w:t>Santagate</w:t>
      </w:r>
      <w:proofErr w:type="spellEnd"/>
      <w:r w:rsidRPr="00B558DB">
        <w:rPr>
          <w:rFonts w:asciiTheme="majorHAnsi" w:hAnsiTheme="majorHAnsi" w:cstheme="majorHAnsi"/>
        </w:rPr>
        <w:t>, Quinn</w:t>
      </w:r>
      <w:r>
        <w:rPr>
          <w:rFonts w:asciiTheme="majorHAnsi" w:hAnsiTheme="majorHAnsi" w:cstheme="majorHAnsi"/>
        </w:rPr>
        <w:t>, Fuhr, Bourque, Ramsden, Schell, Teel</w:t>
      </w:r>
    </w:p>
    <w:p w14:paraId="5C7E5E98" w14:textId="5D5E2D39" w:rsidR="005B7B04" w:rsidRPr="00A61DF0" w:rsidRDefault="00BB2B39" w:rsidP="005B7B04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>Discussion on Time Capsule Ceremony April 11</w:t>
      </w:r>
      <w:r w:rsidR="00455922">
        <w:rPr>
          <w:rFonts w:asciiTheme="majorHAnsi" w:hAnsiTheme="majorHAnsi" w:cstheme="majorHAnsi"/>
        </w:rPr>
        <w:t xml:space="preserve">, </w:t>
      </w:r>
      <w:proofErr w:type="gramStart"/>
      <w:r w:rsidR="00455922">
        <w:rPr>
          <w:rFonts w:asciiTheme="majorHAnsi" w:hAnsiTheme="majorHAnsi" w:cstheme="majorHAnsi"/>
        </w:rPr>
        <w:t>2026</w:t>
      </w:r>
      <w:proofErr w:type="gramEnd"/>
      <w:r w:rsidR="00AE26C5">
        <w:rPr>
          <w:rFonts w:asciiTheme="majorHAnsi" w:hAnsiTheme="majorHAnsi" w:cstheme="majorHAnsi"/>
        </w:rPr>
        <w:t xml:space="preserve"> and items to be contributed to the time capsule</w:t>
      </w:r>
      <w:r w:rsidR="00732504">
        <w:rPr>
          <w:rFonts w:asciiTheme="majorHAnsi" w:hAnsiTheme="majorHAnsi" w:cstheme="majorHAnsi"/>
        </w:rPr>
        <w:t xml:space="preserve">. Ceremony start time </w:t>
      </w:r>
      <w:r w:rsidR="003108EC">
        <w:rPr>
          <w:rFonts w:asciiTheme="majorHAnsi" w:hAnsiTheme="majorHAnsi" w:cstheme="majorHAnsi"/>
        </w:rPr>
        <w:t>6pm, there will be speakers, time capsule sealing and merriment provided by the Light Department.</w:t>
      </w:r>
    </w:p>
    <w:p w14:paraId="7DC13604" w14:textId="77777777" w:rsidR="00A61DF0" w:rsidRDefault="00A61DF0" w:rsidP="00A61DF0">
      <w:pPr>
        <w:pStyle w:val="ListParagraph"/>
        <w:rPr>
          <w:rFonts w:asciiTheme="majorHAnsi" w:hAnsiTheme="majorHAnsi" w:cstheme="majorHAnsi"/>
        </w:rPr>
      </w:pPr>
    </w:p>
    <w:p w14:paraId="6C3E1E3F" w14:textId="528B786B" w:rsidR="00A61DF0" w:rsidRPr="007A6551" w:rsidRDefault="00A61DF0" w:rsidP="00A61DF0">
      <w:pPr>
        <w:pStyle w:val="ListParagraph"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 xml:space="preserve">Motion to </w:t>
      </w:r>
      <w:r>
        <w:rPr>
          <w:rFonts w:asciiTheme="majorHAnsi" w:hAnsiTheme="majorHAnsi" w:cstheme="majorHAnsi"/>
        </w:rPr>
        <w:t xml:space="preserve">donate 3 coins and 2 shirts to the </w:t>
      </w:r>
      <w:proofErr w:type="spellStart"/>
      <w:r>
        <w:rPr>
          <w:rFonts w:asciiTheme="majorHAnsi" w:hAnsiTheme="majorHAnsi" w:cstheme="majorHAnsi"/>
        </w:rPr>
        <w:t>timecapsule</w:t>
      </w:r>
      <w:proofErr w:type="spellEnd"/>
    </w:p>
    <w:p w14:paraId="261B57EA" w14:textId="77777777" w:rsidR="00A61DF0" w:rsidRPr="007A6551" w:rsidRDefault="00A61DF0" w:rsidP="00A61DF0">
      <w:pPr>
        <w:ind w:firstLine="720"/>
        <w:contextualSpacing/>
        <w:rPr>
          <w:rFonts w:asciiTheme="majorHAnsi" w:hAnsiTheme="majorHAnsi" w:cstheme="majorHAnsi"/>
        </w:rPr>
      </w:pPr>
      <w:r w:rsidRPr="007A6551">
        <w:rPr>
          <w:rFonts w:asciiTheme="majorHAnsi" w:hAnsiTheme="majorHAnsi" w:cstheme="majorHAnsi"/>
        </w:rPr>
        <w:t>RESULT: APPROVED [UNANIMOUS]</w:t>
      </w:r>
    </w:p>
    <w:p w14:paraId="02087DC2" w14:textId="2C705AEB" w:rsidR="00A61DF0" w:rsidRPr="00B558DB" w:rsidRDefault="00A61DF0" w:rsidP="00A61DF0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MOVER: </w:t>
      </w:r>
      <w:r>
        <w:rPr>
          <w:rFonts w:asciiTheme="majorHAnsi" w:hAnsiTheme="majorHAnsi" w:cstheme="majorHAnsi"/>
        </w:rPr>
        <w:t>Gustison II</w:t>
      </w:r>
    </w:p>
    <w:p w14:paraId="1ACD3579" w14:textId="59DE8494" w:rsidR="00A61DF0" w:rsidRPr="00B558DB" w:rsidRDefault="00A61DF0" w:rsidP="00A61DF0">
      <w:pPr>
        <w:ind w:firstLine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SECONDER: </w:t>
      </w:r>
      <w:proofErr w:type="spellStart"/>
      <w:r>
        <w:rPr>
          <w:rFonts w:asciiTheme="majorHAnsi" w:hAnsiTheme="majorHAnsi" w:cstheme="majorHAnsi"/>
        </w:rPr>
        <w:t>Santagate</w:t>
      </w:r>
      <w:proofErr w:type="spellEnd"/>
    </w:p>
    <w:p w14:paraId="4D892D10" w14:textId="77777777" w:rsidR="00A61DF0" w:rsidRPr="00EA3D74" w:rsidRDefault="00A61DF0" w:rsidP="00A61DF0">
      <w:pPr>
        <w:ind w:left="720"/>
        <w:contextualSpacing/>
        <w:rPr>
          <w:rFonts w:asciiTheme="majorHAnsi" w:hAnsiTheme="majorHAnsi" w:cstheme="majorHAnsi"/>
        </w:rPr>
      </w:pPr>
      <w:r w:rsidRPr="00B558DB">
        <w:rPr>
          <w:rFonts w:asciiTheme="majorHAnsi" w:hAnsiTheme="majorHAnsi" w:cstheme="majorHAnsi"/>
        </w:rPr>
        <w:t xml:space="preserve">AYES: Gustison II, J Fisher J, Fisher L, Gustison, </w:t>
      </w:r>
      <w:proofErr w:type="spellStart"/>
      <w:r w:rsidRPr="00B558DB">
        <w:rPr>
          <w:rFonts w:asciiTheme="majorHAnsi" w:hAnsiTheme="majorHAnsi" w:cstheme="majorHAnsi"/>
        </w:rPr>
        <w:t>Santagate</w:t>
      </w:r>
      <w:proofErr w:type="spellEnd"/>
      <w:r w:rsidRPr="00B558DB">
        <w:rPr>
          <w:rFonts w:asciiTheme="majorHAnsi" w:hAnsiTheme="majorHAnsi" w:cstheme="majorHAnsi"/>
        </w:rPr>
        <w:t>, Quinn</w:t>
      </w:r>
      <w:r>
        <w:rPr>
          <w:rFonts w:asciiTheme="majorHAnsi" w:hAnsiTheme="majorHAnsi" w:cstheme="majorHAnsi"/>
        </w:rPr>
        <w:t>, Fuhr, Bourque, Ramsden, Schell, Teel</w:t>
      </w:r>
    </w:p>
    <w:p w14:paraId="6EB020C8" w14:textId="77777777" w:rsidR="00A61DF0" w:rsidRPr="00A61DF0" w:rsidRDefault="00A61DF0" w:rsidP="00A61DF0">
      <w:pPr>
        <w:spacing w:after="160" w:line="278" w:lineRule="auto"/>
        <w:rPr>
          <w:rFonts w:ascii="Calibri" w:hAnsi="Calibri" w:cs="Calibri"/>
        </w:rPr>
      </w:pPr>
    </w:p>
    <w:p w14:paraId="55B31431" w14:textId="2DD9783C" w:rsidR="00CB03A5" w:rsidRPr="00300B7A" w:rsidRDefault="00CB03A5" w:rsidP="005B7B04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Food Truck Block Party will be </w:t>
      </w:r>
      <w:proofErr w:type="gramStart"/>
      <w:r>
        <w:rPr>
          <w:rFonts w:asciiTheme="majorHAnsi" w:hAnsiTheme="majorHAnsi" w:cstheme="majorHAnsi"/>
        </w:rPr>
        <w:t>held</w:t>
      </w:r>
      <w:proofErr w:type="gramEnd"/>
      <w:r>
        <w:rPr>
          <w:rFonts w:asciiTheme="majorHAnsi" w:hAnsiTheme="majorHAnsi" w:cstheme="majorHAnsi"/>
        </w:rPr>
        <w:t xml:space="preserve"> September 26, 2026. Discussion was had on the details of the event.</w:t>
      </w:r>
    </w:p>
    <w:p w14:paraId="7577D43A" w14:textId="2D69F049" w:rsidR="00300B7A" w:rsidRPr="005B7B04" w:rsidRDefault="00300B7A" w:rsidP="005B7B04">
      <w:pPr>
        <w:pStyle w:val="ListParagraph"/>
        <w:numPr>
          <w:ilvl w:val="0"/>
          <w:numId w:val="22"/>
        </w:numPr>
        <w:spacing w:after="160" w:line="278" w:lineRule="auto"/>
        <w:rPr>
          <w:rFonts w:ascii="Calibri" w:hAnsi="Calibri" w:cs="Calibri"/>
        </w:rPr>
      </w:pPr>
      <w:r>
        <w:rPr>
          <w:rFonts w:asciiTheme="majorHAnsi" w:hAnsiTheme="majorHAnsi" w:cstheme="majorHAnsi"/>
        </w:rPr>
        <w:t xml:space="preserve">Passport </w:t>
      </w:r>
      <w:r w:rsidR="009F5C53">
        <w:rPr>
          <w:rFonts w:asciiTheme="majorHAnsi" w:hAnsiTheme="majorHAnsi" w:cstheme="majorHAnsi"/>
        </w:rPr>
        <w:t>Thru</w:t>
      </w:r>
      <w:r>
        <w:rPr>
          <w:rFonts w:asciiTheme="majorHAnsi" w:hAnsiTheme="majorHAnsi" w:cstheme="majorHAnsi"/>
        </w:rPr>
        <w:t xml:space="preserve"> Merrimac Event</w:t>
      </w:r>
      <w:r w:rsidR="00DD25DE">
        <w:rPr>
          <w:rFonts w:asciiTheme="majorHAnsi" w:hAnsiTheme="majorHAnsi" w:cstheme="majorHAnsi"/>
        </w:rPr>
        <w:t xml:space="preserve"> will be held Saturday October 17, 2026</w:t>
      </w:r>
      <w:r w:rsidR="00095CD5">
        <w:rPr>
          <w:rFonts w:asciiTheme="majorHAnsi" w:hAnsiTheme="majorHAnsi" w:cstheme="majorHAnsi"/>
        </w:rPr>
        <w:t>. There will be 8 locations, looking at community groups to see if they want to man these locations.</w:t>
      </w:r>
    </w:p>
    <w:p w14:paraId="68BE8226" w14:textId="145705A5" w:rsidR="005C25B5" w:rsidRPr="00BB2156" w:rsidRDefault="009B1CC4" w:rsidP="003C780B">
      <w:pPr>
        <w:pStyle w:val="ListParagraph"/>
        <w:spacing w:after="160" w:line="278" w:lineRule="auto"/>
        <w:rPr>
          <w:rFonts w:asciiTheme="majorHAnsi" w:hAnsiTheme="majorHAnsi" w:cstheme="majorHAnsi"/>
        </w:rPr>
      </w:pPr>
      <w:r w:rsidRPr="00BB2156">
        <w:rPr>
          <w:rFonts w:asciiTheme="majorHAnsi" w:hAnsiTheme="majorHAnsi" w:cstheme="majorHAnsi"/>
        </w:rPr>
        <w:tab/>
      </w:r>
    </w:p>
    <w:p w14:paraId="0A3E9F30" w14:textId="674882AC" w:rsidR="00B73C98" w:rsidRPr="003E55DA" w:rsidRDefault="00F62D6B">
      <w:pPr>
        <w:pStyle w:val="Heading2"/>
        <w:rPr>
          <w:rFonts w:cstheme="majorHAnsi"/>
        </w:rPr>
      </w:pPr>
      <w:r>
        <w:rPr>
          <w:rFonts w:cstheme="majorHAnsi"/>
        </w:rPr>
        <w:t>IV</w:t>
      </w:r>
      <w:r w:rsidR="00E7725E" w:rsidRPr="003E55DA">
        <w:rPr>
          <w:rFonts w:cstheme="majorHAnsi"/>
        </w:rPr>
        <w:t xml:space="preserve">. </w:t>
      </w:r>
      <w:r w:rsidR="00270D10">
        <w:rPr>
          <w:rFonts w:cstheme="majorHAnsi"/>
        </w:rPr>
        <w:t>UPCOMING</w:t>
      </w:r>
      <w:r w:rsidR="006E6B0F">
        <w:rPr>
          <w:rFonts w:cstheme="majorHAnsi"/>
        </w:rPr>
        <w:t xml:space="preserve"> EVENTS</w:t>
      </w:r>
    </w:p>
    <w:p w14:paraId="414BF46A" w14:textId="48EB0F8E" w:rsidR="004679BB" w:rsidRPr="004679BB" w:rsidRDefault="004679BB">
      <w:pPr>
        <w:contextualSpacing/>
        <w:rPr>
          <w:rFonts w:asciiTheme="majorHAnsi" w:hAnsiTheme="majorHAnsi" w:cstheme="majorHAnsi"/>
        </w:rPr>
      </w:pPr>
      <w:r w:rsidRPr="004679BB">
        <w:rPr>
          <w:rFonts w:asciiTheme="majorHAnsi" w:hAnsiTheme="majorHAnsi" w:cstheme="majorHAnsi"/>
        </w:rPr>
        <w:t xml:space="preserve">Members in parenthesis will research information on listed </w:t>
      </w:r>
      <w:proofErr w:type="gramStart"/>
      <w:r w:rsidRPr="004679BB">
        <w:rPr>
          <w:rFonts w:asciiTheme="majorHAnsi" w:hAnsiTheme="majorHAnsi" w:cstheme="majorHAnsi"/>
        </w:rPr>
        <w:t>event</w:t>
      </w:r>
      <w:proofErr w:type="gramEnd"/>
      <w:r w:rsidRPr="004679BB">
        <w:rPr>
          <w:rFonts w:asciiTheme="majorHAnsi" w:hAnsiTheme="majorHAnsi" w:cstheme="majorHAnsi"/>
        </w:rPr>
        <w:t xml:space="preserve"> to present to Committee at </w:t>
      </w:r>
      <w:r>
        <w:rPr>
          <w:rFonts w:asciiTheme="majorHAnsi" w:hAnsiTheme="majorHAnsi" w:cstheme="majorHAnsi"/>
        </w:rPr>
        <w:t>a future</w:t>
      </w:r>
      <w:r w:rsidRPr="004679BB">
        <w:rPr>
          <w:rFonts w:asciiTheme="majorHAnsi" w:hAnsiTheme="majorHAnsi" w:cstheme="majorHAnsi"/>
        </w:rPr>
        <w:t xml:space="preserve"> meeting.</w:t>
      </w:r>
      <w:r w:rsidR="00F1399D">
        <w:rPr>
          <w:rFonts w:asciiTheme="majorHAnsi" w:hAnsiTheme="majorHAnsi" w:cstheme="majorHAnsi"/>
        </w:rPr>
        <w:t xml:space="preserve"> </w:t>
      </w:r>
      <w:r w:rsidR="001D49BA">
        <w:rPr>
          <w:rFonts w:asciiTheme="majorHAnsi" w:hAnsiTheme="majorHAnsi" w:cstheme="majorHAnsi"/>
        </w:rPr>
        <w:t>Details were discussed.</w:t>
      </w:r>
    </w:p>
    <w:p w14:paraId="5683D1AB" w14:textId="77777777" w:rsidR="007D77C6" w:rsidRPr="003E55DA" w:rsidRDefault="007D77C6" w:rsidP="007D77C6">
      <w:pPr>
        <w:contextualSpacing/>
        <w:rPr>
          <w:rFonts w:asciiTheme="majorHAnsi" w:hAnsiTheme="majorHAnsi" w:cstheme="majorHAnsi"/>
        </w:rPr>
      </w:pPr>
    </w:p>
    <w:p w14:paraId="69406B34" w14:textId="061CC0F3" w:rsidR="00C91069" w:rsidRDefault="00E7725E">
      <w:pPr>
        <w:contextualSpacing/>
        <w:rPr>
          <w:rFonts w:asciiTheme="majorHAnsi" w:hAnsiTheme="majorHAnsi" w:cstheme="majorHAnsi"/>
          <w:b/>
          <w:bCs/>
          <w:color w:val="4F81BD" w:themeColor="accent1"/>
        </w:rPr>
      </w:pPr>
      <w:r w:rsidRPr="004679BB">
        <w:rPr>
          <w:rFonts w:asciiTheme="majorHAnsi" w:hAnsiTheme="majorHAnsi" w:cstheme="majorHAnsi"/>
          <w:b/>
          <w:bCs/>
          <w:u w:val="single"/>
        </w:rPr>
        <w:t>Events:</w:t>
      </w:r>
      <w:r w:rsidR="004679BB">
        <w:rPr>
          <w:rFonts w:asciiTheme="majorHAnsi" w:hAnsiTheme="majorHAnsi" w:cstheme="majorHAnsi"/>
        </w:rPr>
        <w:t xml:space="preserve"> </w:t>
      </w:r>
    </w:p>
    <w:p w14:paraId="2E7568A9" w14:textId="2F5026D4" w:rsidR="002D3C6C" w:rsidRPr="003B15DC" w:rsidRDefault="00E703D2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 26- Block Party</w:t>
      </w:r>
    </w:p>
    <w:p w14:paraId="693CEC04" w14:textId="6A0B3E74" w:rsidR="002D3C6C" w:rsidRPr="003B15DC" w:rsidRDefault="00A61DF0" w:rsidP="002D3C6C">
      <w:pPr>
        <w:pStyle w:val="ListParagraph"/>
        <w:numPr>
          <w:ilvl w:val="0"/>
          <w:numId w:val="27"/>
        </w:numPr>
        <w:spacing w:after="160" w:line="278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Oct 17</w:t>
      </w:r>
      <w:r w:rsidR="002D3C6C" w:rsidRPr="003B15DC">
        <w:rPr>
          <w:rFonts w:asciiTheme="majorHAnsi" w:hAnsiTheme="majorHAnsi" w:cstheme="majorHAnsi"/>
        </w:rPr>
        <w:t xml:space="preserve"> – </w:t>
      </w:r>
      <w:r w:rsidR="00B825A9">
        <w:rPr>
          <w:rFonts w:asciiTheme="majorHAnsi" w:hAnsiTheme="majorHAnsi" w:cstheme="majorHAnsi"/>
        </w:rPr>
        <w:t xml:space="preserve">Passport </w:t>
      </w:r>
      <w:r w:rsidR="005C05BF">
        <w:rPr>
          <w:rFonts w:asciiTheme="majorHAnsi" w:hAnsiTheme="majorHAnsi" w:cstheme="majorHAnsi"/>
        </w:rPr>
        <w:t xml:space="preserve">thru </w:t>
      </w:r>
      <w:r w:rsidR="00B825A9">
        <w:rPr>
          <w:rFonts w:asciiTheme="majorHAnsi" w:hAnsiTheme="majorHAnsi" w:cstheme="majorHAnsi"/>
        </w:rPr>
        <w:t>Merrimac</w:t>
      </w:r>
      <w:r w:rsidR="002D3C6C" w:rsidRPr="003B15DC">
        <w:rPr>
          <w:rFonts w:asciiTheme="majorHAnsi" w:hAnsiTheme="majorHAnsi" w:cstheme="majorHAnsi"/>
        </w:rPr>
        <w:t xml:space="preserve"> (Cindy)</w:t>
      </w:r>
    </w:p>
    <w:p w14:paraId="5BDF0DC8" w14:textId="77777777" w:rsidR="00BB2156" w:rsidRPr="00BB2156" w:rsidRDefault="00BB2156" w:rsidP="00BB2156">
      <w:pPr>
        <w:pStyle w:val="ListParagraph"/>
        <w:spacing w:after="160" w:line="278" w:lineRule="auto"/>
        <w:rPr>
          <w:rFonts w:asciiTheme="majorHAnsi" w:hAnsiTheme="majorHAnsi" w:cstheme="majorHAnsi"/>
        </w:rPr>
      </w:pPr>
    </w:p>
    <w:p w14:paraId="4BC71994" w14:textId="16CAB64E" w:rsidR="00B73C98" w:rsidRPr="003E55DA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>V. SCHEDULING FUTURE MEETINGS</w:t>
      </w:r>
    </w:p>
    <w:p w14:paraId="302D17A9" w14:textId="72B627CF" w:rsidR="00B73C98" w:rsidRDefault="00E7725E">
      <w:pPr>
        <w:contextualSpacing/>
        <w:rPr>
          <w:rFonts w:asciiTheme="majorHAnsi" w:hAnsiTheme="majorHAnsi" w:cstheme="majorHAnsi"/>
        </w:rPr>
      </w:pPr>
      <w:r w:rsidRPr="003E55DA">
        <w:rPr>
          <w:rFonts w:asciiTheme="majorHAnsi" w:hAnsiTheme="majorHAnsi" w:cstheme="majorHAnsi"/>
        </w:rPr>
        <w:t xml:space="preserve">NEXT MEETING: </w:t>
      </w:r>
      <w:r w:rsidR="000312AE">
        <w:rPr>
          <w:rFonts w:asciiTheme="majorHAnsi" w:hAnsiTheme="majorHAnsi" w:cstheme="majorHAnsi"/>
        </w:rPr>
        <w:t>April 30</w:t>
      </w:r>
      <w:r w:rsidRPr="003E55DA">
        <w:rPr>
          <w:rFonts w:asciiTheme="majorHAnsi" w:hAnsiTheme="majorHAnsi" w:cstheme="majorHAnsi"/>
        </w:rPr>
        <w:t xml:space="preserve"> at 6:00 PM</w:t>
      </w:r>
      <w:r w:rsidR="003E55DA">
        <w:rPr>
          <w:rFonts w:asciiTheme="majorHAnsi" w:hAnsiTheme="majorHAnsi" w:cstheme="majorHAnsi"/>
        </w:rPr>
        <w:t xml:space="preserve"> at </w:t>
      </w:r>
      <w:r w:rsidR="003E55DA" w:rsidRPr="003E55DA">
        <w:rPr>
          <w:rFonts w:asciiTheme="majorHAnsi" w:hAnsiTheme="majorHAnsi" w:cstheme="majorHAnsi"/>
        </w:rPr>
        <w:t>Merrimac Police Department Conference Room</w:t>
      </w:r>
    </w:p>
    <w:p w14:paraId="3644037A" w14:textId="77777777" w:rsidR="006C2C72" w:rsidRPr="003E55DA" w:rsidRDefault="006C2C72">
      <w:pPr>
        <w:contextualSpacing/>
        <w:rPr>
          <w:rFonts w:asciiTheme="majorHAnsi" w:hAnsiTheme="majorHAnsi" w:cstheme="majorHAnsi"/>
        </w:rPr>
      </w:pPr>
    </w:p>
    <w:p w14:paraId="4CF18084" w14:textId="79C07F7C" w:rsidR="00B73C98" w:rsidRPr="00EF71C6" w:rsidRDefault="00E7725E">
      <w:pPr>
        <w:pStyle w:val="Heading2"/>
        <w:rPr>
          <w:rFonts w:cstheme="majorHAnsi"/>
        </w:rPr>
      </w:pPr>
      <w:r w:rsidRPr="003E55DA">
        <w:rPr>
          <w:rFonts w:cstheme="majorHAnsi"/>
        </w:rPr>
        <w:t xml:space="preserve">VI. </w:t>
      </w:r>
      <w:r w:rsidR="006E6B0F" w:rsidRPr="00EF71C6">
        <w:rPr>
          <w:rFonts w:cstheme="majorHAnsi"/>
        </w:rPr>
        <w:t>ACTION ITEMS</w:t>
      </w:r>
    </w:p>
    <w:p w14:paraId="5ECFDB75" w14:textId="1162BB68" w:rsidR="004269B9" w:rsidRDefault="004269B9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Michelle/ Larry/ Rob/ Julie</w:t>
      </w:r>
      <w:r w:rsidR="007C25F5">
        <w:rPr>
          <w:rFonts w:asciiTheme="majorHAnsi" w:hAnsiTheme="majorHAnsi" w:cstheme="majorHAnsi"/>
        </w:rPr>
        <w:t xml:space="preserve"> / Danielle / Gretchen</w:t>
      </w:r>
    </w:p>
    <w:p w14:paraId="36EC6BF8" w14:textId="4AAF43BE" w:rsidR="007C25F5" w:rsidRDefault="007C25F5" w:rsidP="007C25F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Work to provide time capsule submissions to Rob Gustison by </w:t>
      </w:r>
      <w:r w:rsidR="00D71459">
        <w:rPr>
          <w:rFonts w:asciiTheme="majorHAnsi" w:hAnsiTheme="majorHAnsi" w:cstheme="majorHAnsi"/>
        </w:rPr>
        <w:t>31</w:t>
      </w:r>
      <w:r>
        <w:rPr>
          <w:rFonts w:asciiTheme="majorHAnsi" w:hAnsiTheme="majorHAnsi" w:cstheme="majorHAnsi"/>
        </w:rPr>
        <w:t>March. (Email to be sent with details)</w:t>
      </w:r>
    </w:p>
    <w:p w14:paraId="1A426D27" w14:textId="1DC30CD4" w:rsidR="003E55DA" w:rsidRDefault="00E7725E" w:rsidP="003E55DA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EF71C6">
        <w:rPr>
          <w:rFonts w:asciiTheme="majorHAnsi" w:hAnsiTheme="majorHAnsi" w:cstheme="majorHAnsi"/>
        </w:rPr>
        <w:t>Rob Gustison:</w:t>
      </w:r>
    </w:p>
    <w:p w14:paraId="027F4108" w14:textId="288F38A7" w:rsidR="003D16E3" w:rsidRDefault="003D16E3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Create slide show of time capsule items</w:t>
      </w:r>
    </w:p>
    <w:p w14:paraId="0135EB43" w14:textId="6D428645" w:rsidR="00A61DF0" w:rsidRPr="00FE23AC" w:rsidRDefault="00A61DF0" w:rsidP="00FE23AC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local business to request use of parking for Sept 26 event</w:t>
      </w:r>
    </w:p>
    <w:p w14:paraId="7B59CB26" w14:textId="3EB5649E" w:rsidR="00F53764" w:rsidRPr="00F0069B" w:rsidRDefault="00F53764" w:rsidP="00F53764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F0069B">
        <w:rPr>
          <w:rFonts w:asciiTheme="majorHAnsi" w:hAnsiTheme="majorHAnsi" w:cstheme="majorHAnsi"/>
        </w:rPr>
        <w:t>Larry Fisher:</w:t>
      </w:r>
    </w:p>
    <w:p w14:paraId="397C4B40" w14:textId="4DC84F98" w:rsidR="00B73C98" w:rsidRPr="00270D10" w:rsidRDefault="0009430C" w:rsidP="003E55DA">
      <w:pPr>
        <w:pStyle w:val="ListParagraph"/>
        <w:numPr>
          <w:ilvl w:val="1"/>
          <w:numId w:val="15"/>
        </w:numPr>
        <w:ind w:firstLine="360"/>
        <w:rPr>
          <w:rFonts w:asciiTheme="majorHAnsi" w:hAnsiTheme="majorHAnsi" w:cstheme="majorHAnsi"/>
        </w:rPr>
      </w:pPr>
      <w:r w:rsidRPr="00270D10">
        <w:rPr>
          <w:rFonts w:asciiTheme="majorHAnsi" w:hAnsiTheme="majorHAnsi" w:cstheme="majorHAnsi"/>
        </w:rPr>
        <w:t>Move forward with Food Trucks for September 26</w:t>
      </w:r>
      <w:r w:rsidR="001F40DF" w:rsidRPr="00270D10">
        <w:rPr>
          <w:rFonts w:asciiTheme="majorHAnsi" w:hAnsiTheme="majorHAnsi" w:cstheme="majorHAnsi"/>
        </w:rPr>
        <w:t>- working with company to confirm if Waterhouse field location is acceptable.</w:t>
      </w:r>
    </w:p>
    <w:p w14:paraId="15F7DE7E" w14:textId="6EFB62BA" w:rsidR="00B84C90" w:rsidRPr="00EA3D74" w:rsidRDefault="00B84C90" w:rsidP="00B84C90">
      <w:pPr>
        <w:pStyle w:val="Heading2"/>
        <w:rPr>
          <w:rFonts w:cstheme="majorHAnsi"/>
        </w:rPr>
      </w:pPr>
      <w:r w:rsidRPr="00EA3D74">
        <w:rPr>
          <w:rFonts w:cstheme="majorHAnsi"/>
        </w:rPr>
        <w:t>V. ADJOURNMENT</w:t>
      </w:r>
    </w:p>
    <w:p w14:paraId="611F5253" w14:textId="77777777" w:rsidR="00B84C90" w:rsidRPr="00EA3D74" w:rsidRDefault="00B84C90" w:rsidP="00B84C90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Motion to adjourn the meeting</w:t>
      </w:r>
    </w:p>
    <w:p w14:paraId="09A63018" w14:textId="77777777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>RESULT: APPROVED [UNANIMOUS]</w:t>
      </w:r>
    </w:p>
    <w:p w14:paraId="478FB873" w14:textId="1B1B8642" w:rsidR="00B84C90" w:rsidRPr="00EA3D74" w:rsidRDefault="00B84C90" w:rsidP="00B84C90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MOVER: </w:t>
      </w:r>
      <w:r w:rsidR="00355C19">
        <w:rPr>
          <w:rFonts w:asciiTheme="majorHAnsi" w:hAnsiTheme="majorHAnsi" w:cstheme="majorHAnsi"/>
        </w:rPr>
        <w:t>Gustison</w:t>
      </w:r>
    </w:p>
    <w:p w14:paraId="1ABD9661" w14:textId="03AF8B1E" w:rsidR="00734962" w:rsidRDefault="00B84C90" w:rsidP="00734962">
      <w:pPr>
        <w:ind w:firstLine="720"/>
        <w:contextualSpacing/>
        <w:rPr>
          <w:rFonts w:asciiTheme="majorHAnsi" w:hAnsiTheme="majorHAnsi" w:cstheme="majorHAnsi"/>
        </w:rPr>
      </w:pPr>
      <w:r w:rsidRPr="00EA3D74">
        <w:rPr>
          <w:rFonts w:asciiTheme="majorHAnsi" w:hAnsiTheme="majorHAnsi" w:cstheme="majorHAnsi"/>
        </w:rPr>
        <w:t xml:space="preserve">SECONDER: </w:t>
      </w:r>
      <w:r w:rsidR="00355C19">
        <w:rPr>
          <w:rFonts w:asciiTheme="majorHAnsi" w:hAnsiTheme="majorHAnsi" w:cstheme="majorHAnsi"/>
        </w:rPr>
        <w:t>Fisher, J</w:t>
      </w:r>
    </w:p>
    <w:p w14:paraId="68399843" w14:textId="77777777" w:rsidR="00270D10" w:rsidRPr="00EA3D74" w:rsidRDefault="00734962" w:rsidP="00270D10">
      <w:pPr>
        <w:ind w:left="720"/>
        <w:contextualSpacing/>
        <w:rPr>
          <w:rFonts w:asciiTheme="majorHAnsi" w:hAnsiTheme="majorHAnsi" w:cstheme="majorHAnsi"/>
        </w:rPr>
      </w:pPr>
      <w:r w:rsidRPr="00734962">
        <w:rPr>
          <w:rFonts w:asciiTheme="majorHAnsi" w:hAnsiTheme="majorHAnsi" w:cstheme="majorHAnsi"/>
        </w:rPr>
        <w:t xml:space="preserve">AYES: </w:t>
      </w:r>
      <w:r w:rsidR="00270D10" w:rsidRPr="00B558DB">
        <w:rPr>
          <w:rFonts w:asciiTheme="majorHAnsi" w:hAnsiTheme="majorHAnsi" w:cstheme="majorHAnsi"/>
        </w:rPr>
        <w:t xml:space="preserve">Gustison II, J Fisher J, Fisher L, Gustison, </w:t>
      </w:r>
      <w:proofErr w:type="spellStart"/>
      <w:r w:rsidR="00270D10" w:rsidRPr="00B558DB">
        <w:rPr>
          <w:rFonts w:asciiTheme="majorHAnsi" w:hAnsiTheme="majorHAnsi" w:cstheme="majorHAnsi"/>
        </w:rPr>
        <w:t>Santagate</w:t>
      </w:r>
      <w:proofErr w:type="spellEnd"/>
      <w:r w:rsidR="00270D10" w:rsidRPr="00B558DB">
        <w:rPr>
          <w:rFonts w:asciiTheme="majorHAnsi" w:hAnsiTheme="majorHAnsi" w:cstheme="majorHAnsi"/>
        </w:rPr>
        <w:t>, Quinn</w:t>
      </w:r>
      <w:r w:rsidR="00270D10">
        <w:rPr>
          <w:rFonts w:asciiTheme="majorHAnsi" w:hAnsiTheme="majorHAnsi" w:cstheme="majorHAnsi"/>
        </w:rPr>
        <w:t>, Fuhr, Bourque, Ramsden, Schell, Teel</w:t>
      </w:r>
    </w:p>
    <w:p w14:paraId="4995AF4F" w14:textId="04932673" w:rsidR="00BE3B14" w:rsidRPr="003E55DA" w:rsidRDefault="00BE3B14" w:rsidP="00D166E5">
      <w:pPr>
        <w:ind w:firstLine="720"/>
        <w:contextualSpacing/>
        <w:rPr>
          <w:rFonts w:asciiTheme="majorHAnsi" w:hAnsiTheme="majorHAnsi" w:cstheme="majorHAnsi"/>
        </w:rPr>
      </w:pPr>
    </w:p>
    <w:sectPr w:rsidR="00BE3B14" w:rsidRPr="003E55DA" w:rsidSect="00FB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A00E4"/>
    <w:multiLevelType w:val="hybridMultilevel"/>
    <w:tmpl w:val="AD1E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3CE3"/>
    <w:multiLevelType w:val="hybridMultilevel"/>
    <w:tmpl w:val="20BC22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33214F9"/>
    <w:multiLevelType w:val="hybridMultilevel"/>
    <w:tmpl w:val="85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E5023"/>
    <w:multiLevelType w:val="hybridMultilevel"/>
    <w:tmpl w:val="1728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459B"/>
    <w:multiLevelType w:val="hybridMultilevel"/>
    <w:tmpl w:val="3E70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870EE"/>
    <w:multiLevelType w:val="hybridMultilevel"/>
    <w:tmpl w:val="527C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97056"/>
    <w:multiLevelType w:val="hybridMultilevel"/>
    <w:tmpl w:val="A55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5361"/>
    <w:multiLevelType w:val="hybridMultilevel"/>
    <w:tmpl w:val="D934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65FBE"/>
    <w:multiLevelType w:val="hybridMultilevel"/>
    <w:tmpl w:val="71DA247A"/>
    <w:lvl w:ilvl="0" w:tplc="A2A887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F31C3"/>
    <w:multiLevelType w:val="hybridMultilevel"/>
    <w:tmpl w:val="AAB8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049B5"/>
    <w:multiLevelType w:val="hybridMultilevel"/>
    <w:tmpl w:val="AE5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31DDD"/>
    <w:multiLevelType w:val="hybridMultilevel"/>
    <w:tmpl w:val="AB429D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B1804"/>
    <w:multiLevelType w:val="hybridMultilevel"/>
    <w:tmpl w:val="1E2C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31ECD"/>
    <w:multiLevelType w:val="hybridMultilevel"/>
    <w:tmpl w:val="9774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257A2"/>
    <w:multiLevelType w:val="hybridMultilevel"/>
    <w:tmpl w:val="94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676CA"/>
    <w:multiLevelType w:val="hybridMultilevel"/>
    <w:tmpl w:val="877AD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600E5"/>
    <w:multiLevelType w:val="hybridMultilevel"/>
    <w:tmpl w:val="1F42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D6CBC"/>
    <w:multiLevelType w:val="hybridMultilevel"/>
    <w:tmpl w:val="F62A3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E4E22"/>
    <w:multiLevelType w:val="hybridMultilevel"/>
    <w:tmpl w:val="6BF2B9BE"/>
    <w:lvl w:ilvl="0" w:tplc="E5C44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F211E"/>
    <w:multiLevelType w:val="hybridMultilevel"/>
    <w:tmpl w:val="0CB6E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429">
    <w:abstractNumId w:val="8"/>
  </w:num>
  <w:num w:numId="2" w16cid:durableId="1186745597">
    <w:abstractNumId w:val="6"/>
  </w:num>
  <w:num w:numId="3" w16cid:durableId="1263491744">
    <w:abstractNumId w:val="5"/>
  </w:num>
  <w:num w:numId="4" w16cid:durableId="1953781836">
    <w:abstractNumId w:val="4"/>
  </w:num>
  <w:num w:numId="5" w16cid:durableId="504906997">
    <w:abstractNumId w:val="7"/>
  </w:num>
  <w:num w:numId="6" w16cid:durableId="1867864432">
    <w:abstractNumId w:val="3"/>
  </w:num>
  <w:num w:numId="7" w16cid:durableId="1390955484">
    <w:abstractNumId w:val="2"/>
  </w:num>
  <w:num w:numId="8" w16cid:durableId="1667055737">
    <w:abstractNumId w:val="1"/>
  </w:num>
  <w:num w:numId="9" w16cid:durableId="542791479">
    <w:abstractNumId w:val="0"/>
  </w:num>
  <w:num w:numId="10" w16cid:durableId="420637529">
    <w:abstractNumId w:val="9"/>
  </w:num>
  <w:num w:numId="11" w16cid:durableId="1399791375">
    <w:abstractNumId w:val="17"/>
  </w:num>
  <w:num w:numId="12" w16cid:durableId="1748844048">
    <w:abstractNumId w:val="15"/>
  </w:num>
  <w:num w:numId="13" w16cid:durableId="1869296009">
    <w:abstractNumId w:val="13"/>
  </w:num>
  <w:num w:numId="14" w16cid:durableId="1320384578">
    <w:abstractNumId w:val="18"/>
  </w:num>
  <w:num w:numId="15" w16cid:durableId="1989823141">
    <w:abstractNumId w:val="21"/>
  </w:num>
  <w:num w:numId="16" w16cid:durableId="268200765">
    <w:abstractNumId w:val="24"/>
  </w:num>
  <w:num w:numId="17" w16cid:durableId="1547065152">
    <w:abstractNumId w:val="27"/>
  </w:num>
  <w:num w:numId="18" w16cid:durableId="1032027037">
    <w:abstractNumId w:val="25"/>
  </w:num>
  <w:num w:numId="19" w16cid:durableId="976298382">
    <w:abstractNumId w:val="28"/>
  </w:num>
  <w:num w:numId="20" w16cid:durableId="2007441386">
    <w:abstractNumId w:val="11"/>
  </w:num>
  <w:num w:numId="21" w16cid:durableId="330915533">
    <w:abstractNumId w:val="12"/>
  </w:num>
  <w:num w:numId="22" w16cid:durableId="1432700668">
    <w:abstractNumId w:val="26"/>
  </w:num>
  <w:num w:numId="23" w16cid:durableId="320503237">
    <w:abstractNumId w:val="23"/>
  </w:num>
  <w:num w:numId="24" w16cid:durableId="2140150565">
    <w:abstractNumId w:val="14"/>
  </w:num>
  <w:num w:numId="25" w16cid:durableId="94516502">
    <w:abstractNumId w:val="22"/>
  </w:num>
  <w:num w:numId="26" w16cid:durableId="83502153">
    <w:abstractNumId w:val="19"/>
  </w:num>
  <w:num w:numId="27" w16cid:durableId="1390569242">
    <w:abstractNumId w:val="16"/>
  </w:num>
  <w:num w:numId="28" w16cid:durableId="1487092266">
    <w:abstractNumId w:val="10"/>
  </w:num>
  <w:num w:numId="29" w16cid:durableId="17221715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43"/>
    <w:rsid w:val="000027B4"/>
    <w:rsid w:val="00004C09"/>
    <w:rsid w:val="0001096A"/>
    <w:rsid w:val="00011E93"/>
    <w:rsid w:val="000137D0"/>
    <w:rsid w:val="00017811"/>
    <w:rsid w:val="0002103C"/>
    <w:rsid w:val="0002676C"/>
    <w:rsid w:val="000312AE"/>
    <w:rsid w:val="00034616"/>
    <w:rsid w:val="00040EA5"/>
    <w:rsid w:val="00041461"/>
    <w:rsid w:val="00042353"/>
    <w:rsid w:val="00044A06"/>
    <w:rsid w:val="00045075"/>
    <w:rsid w:val="0004562A"/>
    <w:rsid w:val="00047DA5"/>
    <w:rsid w:val="00050E4E"/>
    <w:rsid w:val="0006063C"/>
    <w:rsid w:val="00060688"/>
    <w:rsid w:val="00063B44"/>
    <w:rsid w:val="00063B9D"/>
    <w:rsid w:val="000657C3"/>
    <w:rsid w:val="00074A94"/>
    <w:rsid w:val="00077464"/>
    <w:rsid w:val="000868D6"/>
    <w:rsid w:val="00086B0D"/>
    <w:rsid w:val="000918F2"/>
    <w:rsid w:val="0009430C"/>
    <w:rsid w:val="00095CD5"/>
    <w:rsid w:val="000A22F2"/>
    <w:rsid w:val="000A2692"/>
    <w:rsid w:val="000A4196"/>
    <w:rsid w:val="000A531B"/>
    <w:rsid w:val="000C5B95"/>
    <w:rsid w:val="000C7AE9"/>
    <w:rsid w:val="000D3EB1"/>
    <w:rsid w:val="000F018E"/>
    <w:rsid w:val="00104B40"/>
    <w:rsid w:val="00107639"/>
    <w:rsid w:val="001109D5"/>
    <w:rsid w:val="00114F55"/>
    <w:rsid w:val="00115706"/>
    <w:rsid w:val="00121731"/>
    <w:rsid w:val="00122716"/>
    <w:rsid w:val="00122DAC"/>
    <w:rsid w:val="00124436"/>
    <w:rsid w:val="0012586E"/>
    <w:rsid w:val="0012645F"/>
    <w:rsid w:val="00130A22"/>
    <w:rsid w:val="00131DE6"/>
    <w:rsid w:val="00143D49"/>
    <w:rsid w:val="00147FCB"/>
    <w:rsid w:val="0015074B"/>
    <w:rsid w:val="00161D0D"/>
    <w:rsid w:val="00167E9D"/>
    <w:rsid w:val="0017190B"/>
    <w:rsid w:val="00175310"/>
    <w:rsid w:val="0018583D"/>
    <w:rsid w:val="00192A39"/>
    <w:rsid w:val="00193E4D"/>
    <w:rsid w:val="00197B02"/>
    <w:rsid w:val="001A0D7E"/>
    <w:rsid w:val="001A1804"/>
    <w:rsid w:val="001A1B4B"/>
    <w:rsid w:val="001A48EB"/>
    <w:rsid w:val="001A4978"/>
    <w:rsid w:val="001C072A"/>
    <w:rsid w:val="001C1D7B"/>
    <w:rsid w:val="001C2887"/>
    <w:rsid w:val="001D1BA3"/>
    <w:rsid w:val="001D4252"/>
    <w:rsid w:val="001D49BA"/>
    <w:rsid w:val="001E3F52"/>
    <w:rsid w:val="001F40DF"/>
    <w:rsid w:val="001F464C"/>
    <w:rsid w:val="001F5DC1"/>
    <w:rsid w:val="001F7647"/>
    <w:rsid w:val="002003D8"/>
    <w:rsid w:val="0020444E"/>
    <w:rsid w:val="002052C6"/>
    <w:rsid w:val="00224CF1"/>
    <w:rsid w:val="0023015E"/>
    <w:rsid w:val="00230A39"/>
    <w:rsid w:val="00235B37"/>
    <w:rsid w:val="00241ED4"/>
    <w:rsid w:val="0024245B"/>
    <w:rsid w:val="0024484F"/>
    <w:rsid w:val="00245656"/>
    <w:rsid w:val="002527E9"/>
    <w:rsid w:val="00266C95"/>
    <w:rsid w:val="002705F2"/>
    <w:rsid w:val="00270D10"/>
    <w:rsid w:val="00274341"/>
    <w:rsid w:val="00283F8F"/>
    <w:rsid w:val="002856C3"/>
    <w:rsid w:val="00292144"/>
    <w:rsid w:val="002940DE"/>
    <w:rsid w:val="0029489B"/>
    <w:rsid w:val="002950B1"/>
    <w:rsid w:val="0029639D"/>
    <w:rsid w:val="002A07EF"/>
    <w:rsid w:val="002B2071"/>
    <w:rsid w:val="002C0A55"/>
    <w:rsid w:val="002C5095"/>
    <w:rsid w:val="002C6C34"/>
    <w:rsid w:val="002D0AE3"/>
    <w:rsid w:val="002D3C6C"/>
    <w:rsid w:val="002E0DAE"/>
    <w:rsid w:val="002E4A20"/>
    <w:rsid w:val="002E5074"/>
    <w:rsid w:val="002F00CB"/>
    <w:rsid w:val="002F1758"/>
    <w:rsid w:val="002F534A"/>
    <w:rsid w:val="00300B7A"/>
    <w:rsid w:val="0030154F"/>
    <w:rsid w:val="003067AF"/>
    <w:rsid w:val="0030762F"/>
    <w:rsid w:val="003108EC"/>
    <w:rsid w:val="00313ECD"/>
    <w:rsid w:val="00316717"/>
    <w:rsid w:val="003235E8"/>
    <w:rsid w:val="0032476D"/>
    <w:rsid w:val="00326F90"/>
    <w:rsid w:val="0033046E"/>
    <w:rsid w:val="00333207"/>
    <w:rsid w:val="0033626E"/>
    <w:rsid w:val="00353C47"/>
    <w:rsid w:val="00355C19"/>
    <w:rsid w:val="003615E7"/>
    <w:rsid w:val="00373E9B"/>
    <w:rsid w:val="003779DB"/>
    <w:rsid w:val="00397563"/>
    <w:rsid w:val="003A5C1D"/>
    <w:rsid w:val="003B10EC"/>
    <w:rsid w:val="003B15DC"/>
    <w:rsid w:val="003B6E85"/>
    <w:rsid w:val="003B7873"/>
    <w:rsid w:val="003C1854"/>
    <w:rsid w:val="003C36A5"/>
    <w:rsid w:val="003C4BA2"/>
    <w:rsid w:val="003C657A"/>
    <w:rsid w:val="003C780B"/>
    <w:rsid w:val="003D16E3"/>
    <w:rsid w:val="003D44C2"/>
    <w:rsid w:val="003D455C"/>
    <w:rsid w:val="003E2A0C"/>
    <w:rsid w:val="003E2CAA"/>
    <w:rsid w:val="003E3722"/>
    <w:rsid w:val="003E55DA"/>
    <w:rsid w:val="003E67DF"/>
    <w:rsid w:val="003F30B5"/>
    <w:rsid w:val="004017CA"/>
    <w:rsid w:val="00402153"/>
    <w:rsid w:val="004025D5"/>
    <w:rsid w:val="0040482E"/>
    <w:rsid w:val="00405A57"/>
    <w:rsid w:val="00410F7C"/>
    <w:rsid w:val="00411BB4"/>
    <w:rsid w:val="00411D72"/>
    <w:rsid w:val="0041721F"/>
    <w:rsid w:val="00417F23"/>
    <w:rsid w:val="00422221"/>
    <w:rsid w:val="00424553"/>
    <w:rsid w:val="004269B9"/>
    <w:rsid w:val="00426D25"/>
    <w:rsid w:val="00430BD9"/>
    <w:rsid w:val="00430BF4"/>
    <w:rsid w:val="00431DB4"/>
    <w:rsid w:val="00436DB7"/>
    <w:rsid w:val="004401AF"/>
    <w:rsid w:val="004405D5"/>
    <w:rsid w:val="0044089E"/>
    <w:rsid w:val="0044158D"/>
    <w:rsid w:val="00447954"/>
    <w:rsid w:val="00454BEC"/>
    <w:rsid w:val="00455922"/>
    <w:rsid w:val="00466E12"/>
    <w:rsid w:val="004679BB"/>
    <w:rsid w:val="00470C58"/>
    <w:rsid w:val="00470F35"/>
    <w:rsid w:val="004742D7"/>
    <w:rsid w:val="00476755"/>
    <w:rsid w:val="00477BA5"/>
    <w:rsid w:val="00485556"/>
    <w:rsid w:val="004863A4"/>
    <w:rsid w:val="0049108D"/>
    <w:rsid w:val="00491F42"/>
    <w:rsid w:val="00497FD7"/>
    <w:rsid w:val="004A06F0"/>
    <w:rsid w:val="004A4660"/>
    <w:rsid w:val="004B7B76"/>
    <w:rsid w:val="004C6D02"/>
    <w:rsid w:val="004C759D"/>
    <w:rsid w:val="004D0ABC"/>
    <w:rsid w:val="004D1626"/>
    <w:rsid w:val="004D2684"/>
    <w:rsid w:val="004D46F8"/>
    <w:rsid w:val="004D4C55"/>
    <w:rsid w:val="004D59A1"/>
    <w:rsid w:val="004E4D3F"/>
    <w:rsid w:val="004E75EF"/>
    <w:rsid w:val="004E7A86"/>
    <w:rsid w:val="004F3685"/>
    <w:rsid w:val="00500CB2"/>
    <w:rsid w:val="00501E21"/>
    <w:rsid w:val="00501F87"/>
    <w:rsid w:val="00510AEC"/>
    <w:rsid w:val="00512E45"/>
    <w:rsid w:val="0052072F"/>
    <w:rsid w:val="00524782"/>
    <w:rsid w:val="00525CDE"/>
    <w:rsid w:val="00526484"/>
    <w:rsid w:val="005275E7"/>
    <w:rsid w:val="0054628A"/>
    <w:rsid w:val="00547814"/>
    <w:rsid w:val="00553829"/>
    <w:rsid w:val="00554E26"/>
    <w:rsid w:val="00555C8B"/>
    <w:rsid w:val="00557A91"/>
    <w:rsid w:val="00557FB4"/>
    <w:rsid w:val="0056275F"/>
    <w:rsid w:val="00562F56"/>
    <w:rsid w:val="00563122"/>
    <w:rsid w:val="00573986"/>
    <w:rsid w:val="0057420C"/>
    <w:rsid w:val="00576ED0"/>
    <w:rsid w:val="005775A1"/>
    <w:rsid w:val="0058158D"/>
    <w:rsid w:val="00582072"/>
    <w:rsid w:val="00586F00"/>
    <w:rsid w:val="0059518E"/>
    <w:rsid w:val="005A05BA"/>
    <w:rsid w:val="005A2032"/>
    <w:rsid w:val="005A2789"/>
    <w:rsid w:val="005A57D2"/>
    <w:rsid w:val="005A580F"/>
    <w:rsid w:val="005A63B0"/>
    <w:rsid w:val="005B3316"/>
    <w:rsid w:val="005B3C37"/>
    <w:rsid w:val="005B3CD3"/>
    <w:rsid w:val="005B652C"/>
    <w:rsid w:val="005B7B04"/>
    <w:rsid w:val="005C05BF"/>
    <w:rsid w:val="005C25B5"/>
    <w:rsid w:val="005C2B85"/>
    <w:rsid w:val="005C39FE"/>
    <w:rsid w:val="005C55B1"/>
    <w:rsid w:val="005C6279"/>
    <w:rsid w:val="005D5439"/>
    <w:rsid w:val="005D558D"/>
    <w:rsid w:val="005D568F"/>
    <w:rsid w:val="005D63BB"/>
    <w:rsid w:val="0060000A"/>
    <w:rsid w:val="00603E73"/>
    <w:rsid w:val="0061112B"/>
    <w:rsid w:val="00626CEF"/>
    <w:rsid w:val="00632762"/>
    <w:rsid w:val="006379BA"/>
    <w:rsid w:val="00643A9A"/>
    <w:rsid w:val="00643D74"/>
    <w:rsid w:val="00650C29"/>
    <w:rsid w:val="006520B0"/>
    <w:rsid w:val="00652630"/>
    <w:rsid w:val="00654494"/>
    <w:rsid w:val="00671CA2"/>
    <w:rsid w:val="006735BA"/>
    <w:rsid w:val="00676401"/>
    <w:rsid w:val="00676CE4"/>
    <w:rsid w:val="00684044"/>
    <w:rsid w:val="006853EE"/>
    <w:rsid w:val="00691201"/>
    <w:rsid w:val="00693E2D"/>
    <w:rsid w:val="006A191A"/>
    <w:rsid w:val="006A42FE"/>
    <w:rsid w:val="006A6E4A"/>
    <w:rsid w:val="006B4983"/>
    <w:rsid w:val="006B49A7"/>
    <w:rsid w:val="006C2C72"/>
    <w:rsid w:val="006C303C"/>
    <w:rsid w:val="006C5454"/>
    <w:rsid w:val="006C6CAA"/>
    <w:rsid w:val="006D10CE"/>
    <w:rsid w:val="006D5E03"/>
    <w:rsid w:val="006E07A8"/>
    <w:rsid w:val="006E21CB"/>
    <w:rsid w:val="006E6B0F"/>
    <w:rsid w:val="006F45C7"/>
    <w:rsid w:val="007022D1"/>
    <w:rsid w:val="007028E2"/>
    <w:rsid w:val="007225EE"/>
    <w:rsid w:val="00732504"/>
    <w:rsid w:val="0073293D"/>
    <w:rsid w:val="00734962"/>
    <w:rsid w:val="00736CF3"/>
    <w:rsid w:val="00745AAE"/>
    <w:rsid w:val="00746A34"/>
    <w:rsid w:val="0075449D"/>
    <w:rsid w:val="00756F1A"/>
    <w:rsid w:val="00772B79"/>
    <w:rsid w:val="00773A54"/>
    <w:rsid w:val="00775731"/>
    <w:rsid w:val="007757FB"/>
    <w:rsid w:val="007860E8"/>
    <w:rsid w:val="007A4756"/>
    <w:rsid w:val="007A47E0"/>
    <w:rsid w:val="007A5A22"/>
    <w:rsid w:val="007A6551"/>
    <w:rsid w:val="007B23EB"/>
    <w:rsid w:val="007B6CC7"/>
    <w:rsid w:val="007C1409"/>
    <w:rsid w:val="007C25F5"/>
    <w:rsid w:val="007C2BEB"/>
    <w:rsid w:val="007C3849"/>
    <w:rsid w:val="007D189B"/>
    <w:rsid w:val="007D1A9B"/>
    <w:rsid w:val="007D1EB8"/>
    <w:rsid w:val="007D77C6"/>
    <w:rsid w:val="007E0484"/>
    <w:rsid w:val="007E3B04"/>
    <w:rsid w:val="007F1EF0"/>
    <w:rsid w:val="007F3BCF"/>
    <w:rsid w:val="007F3C46"/>
    <w:rsid w:val="007F6D64"/>
    <w:rsid w:val="00805492"/>
    <w:rsid w:val="008118A1"/>
    <w:rsid w:val="00823ECE"/>
    <w:rsid w:val="008249CC"/>
    <w:rsid w:val="00824AED"/>
    <w:rsid w:val="0083373B"/>
    <w:rsid w:val="008473BA"/>
    <w:rsid w:val="00850B02"/>
    <w:rsid w:val="008631C4"/>
    <w:rsid w:val="008675BF"/>
    <w:rsid w:val="008724F6"/>
    <w:rsid w:val="00872F55"/>
    <w:rsid w:val="008930D8"/>
    <w:rsid w:val="008A1EEA"/>
    <w:rsid w:val="008A4B99"/>
    <w:rsid w:val="008B7E71"/>
    <w:rsid w:val="008C34B9"/>
    <w:rsid w:val="008C3DF6"/>
    <w:rsid w:val="008C5E93"/>
    <w:rsid w:val="008E06C3"/>
    <w:rsid w:val="008E4FB5"/>
    <w:rsid w:val="008E7378"/>
    <w:rsid w:val="008F04DE"/>
    <w:rsid w:val="008F1456"/>
    <w:rsid w:val="008F3967"/>
    <w:rsid w:val="008F3BD9"/>
    <w:rsid w:val="009026E0"/>
    <w:rsid w:val="0090643B"/>
    <w:rsid w:val="00907758"/>
    <w:rsid w:val="00912CDE"/>
    <w:rsid w:val="0091372F"/>
    <w:rsid w:val="00917D79"/>
    <w:rsid w:val="0092283A"/>
    <w:rsid w:val="00923105"/>
    <w:rsid w:val="009243DA"/>
    <w:rsid w:val="0092477A"/>
    <w:rsid w:val="00925CF0"/>
    <w:rsid w:val="009276DF"/>
    <w:rsid w:val="009332E0"/>
    <w:rsid w:val="00935E10"/>
    <w:rsid w:val="00937FF5"/>
    <w:rsid w:val="009426E5"/>
    <w:rsid w:val="00952CB1"/>
    <w:rsid w:val="00957D5C"/>
    <w:rsid w:val="00960814"/>
    <w:rsid w:val="00961EB4"/>
    <w:rsid w:val="00962499"/>
    <w:rsid w:val="0096612C"/>
    <w:rsid w:val="0097109D"/>
    <w:rsid w:val="00973C58"/>
    <w:rsid w:val="00976322"/>
    <w:rsid w:val="009778AE"/>
    <w:rsid w:val="009804F1"/>
    <w:rsid w:val="0098199A"/>
    <w:rsid w:val="009853AF"/>
    <w:rsid w:val="009902F9"/>
    <w:rsid w:val="0099105A"/>
    <w:rsid w:val="009946F1"/>
    <w:rsid w:val="00996416"/>
    <w:rsid w:val="00997135"/>
    <w:rsid w:val="009A247E"/>
    <w:rsid w:val="009A304B"/>
    <w:rsid w:val="009A5785"/>
    <w:rsid w:val="009B1CC4"/>
    <w:rsid w:val="009C0639"/>
    <w:rsid w:val="009C1577"/>
    <w:rsid w:val="009C221B"/>
    <w:rsid w:val="009D14D9"/>
    <w:rsid w:val="009F0586"/>
    <w:rsid w:val="009F1BC4"/>
    <w:rsid w:val="009F5C53"/>
    <w:rsid w:val="009F6293"/>
    <w:rsid w:val="00A020A0"/>
    <w:rsid w:val="00A028E3"/>
    <w:rsid w:val="00A06140"/>
    <w:rsid w:val="00A06842"/>
    <w:rsid w:val="00A1227E"/>
    <w:rsid w:val="00A146A8"/>
    <w:rsid w:val="00A17A35"/>
    <w:rsid w:val="00A24C84"/>
    <w:rsid w:val="00A3188A"/>
    <w:rsid w:val="00A31D27"/>
    <w:rsid w:val="00A3598C"/>
    <w:rsid w:val="00A43553"/>
    <w:rsid w:val="00A43F2C"/>
    <w:rsid w:val="00A46828"/>
    <w:rsid w:val="00A50206"/>
    <w:rsid w:val="00A51B6D"/>
    <w:rsid w:val="00A51BA0"/>
    <w:rsid w:val="00A51E4A"/>
    <w:rsid w:val="00A52F4A"/>
    <w:rsid w:val="00A538ED"/>
    <w:rsid w:val="00A61DF0"/>
    <w:rsid w:val="00A63161"/>
    <w:rsid w:val="00A63D77"/>
    <w:rsid w:val="00A6565E"/>
    <w:rsid w:val="00A75EA4"/>
    <w:rsid w:val="00A851EC"/>
    <w:rsid w:val="00A92ACC"/>
    <w:rsid w:val="00A94071"/>
    <w:rsid w:val="00AA1D8D"/>
    <w:rsid w:val="00AA1E46"/>
    <w:rsid w:val="00AA249F"/>
    <w:rsid w:val="00AA699E"/>
    <w:rsid w:val="00AA6ED8"/>
    <w:rsid w:val="00AA7612"/>
    <w:rsid w:val="00AC558F"/>
    <w:rsid w:val="00AC7070"/>
    <w:rsid w:val="00AD16C7"/>
    <w:rsid w:val="00AD342E"/>
    <w:rsid w:val="00AE26C5"/>
    <w:rsid w:val="00AF1AFC"/>
    <w:rsid w:val="00AF22D6"/>
    <w:rsid w:val="00AF2575"/>
    <w:rsid w:val="00AF39B3"/>
    <w:rsid w:val="00AF69E7"/>
    <w:rsid w:val="00B035A8"/>
    <w:rsid w:val="00B0464B"/>
    <w:rsid w:val="00B06620"/>
    <w:rsid w:val="00B109C9"/>
    <w:rsid w:val="00B11645"/>
    <w:rsid w:val="00B20805"/>
    <w:rsid w:val="00B208B4"/>
    <w:rsid w:val="00B211A4"/>
    <w:rsid w:val="00B25908"/>
    <w:rsid w:val="00B2659D"/>
    <w:rsid w:val="00B277F5"/>
    <w:rsid w:val="00B350A5"/>
    <w:rsid w:val="00B350F5"/>
    <w:rsid w:val="00B37C96"/>
    <w:rsid w:val="00B40062"/>
    <w:rsid w:val="00B47730"/>
    <w:rsid w:val="00B50AC8"/>
    <w:rsid w:val="00B558DB"/>
    <w:rsid w:val="00B56D07"/>
    <w:rsid w:val="00B56F8D"/>
    <w:rsid w:val="00B616EC"/>
    <w:rsid w:val="00B73C98"/>
    <w:rsid w:val="00B73EDB"/>
    <w:rsid w:val="00B75AFC"/>
    <w:rsid w:val="00B81C04"/>
    <w:rsid w:val="00B825A9"/>
    <w:rsid w:val="00B84C90"/>
    <w:rsid w:val="00B903FA"/>
    <w:rsid w:val="00B93EE6"/>
    <w:rsid w:val="00B9682E"/>
    <w:rsid w:val="00B96EEC"/>
    <w:rsid w:val="00B97241"/>
    <w:rsid w:val="00B97FF1"/>
    <w:rsid w:val="00BA064C"/>
    <w:rsid w:val="00BA43F6"/>
    <w:rsid w:val="00BA7DC9"/>
    <w:rsid w:val="00BB2156"/>
    <w:rsid w:val="00BB2B39"/>
    <w:rsid w:val="00BB5CAB"/>
    <w:rsid w:val="00BC467E"/>
    <w:rsid w:val="00BD13DF"/>
    <w:rsid w:val="00BD42E5"/>
    <w:rsid w:val="00BD6D2E"/>
    <w:rsid w:val="00BE3B14"/>
    <w:rsid w:val="00BE4976"/>
    <w:rsid w:val="00BF2879"/>
    <w:rsid w:val="00BF476A"/>
    <w:rsid w:val="00BF54BE"/>
    <w:rsid w:val="00C01E57"/>
    <w:rsid w:val="00C039D7"/>
    <w:rsid w:val="00C03B7E"/>
    <w:rsid w:val="00C1268B"/>
    <w:rsid w:val="00C1776E"/>
    <w:rsid w:val="00C22335"/>
    <w:rsid w:val="00C24D13"/>
    <w:rsid w:val="00C3298C"/>
    <w:rsid w:val="00C36799"/>
    <w:rsid w:val="00C423AB"/>
    <w:rsid w:val="00C459A2"/>
    <w:rsid w:val="00C46695"/>
    <w:rsid w:val="00C501EA"/>
    <w:rsid w:val="00C5075A"/>
    <w:rsid w:val="00C56C26"/>
    <w:rsid w:val="00C62423"/>
    <w:rsid w:val="00C65015"/>
    <w:rsid w:val="00C71081"/>
    <w:rsid w:val="00C74A41"/>
    <w:rsid w:val="00C76324"/>
    <w:rsid w:val="00C82AFD"/>
    <w:rsid w:val="00C9055D"/>
    <w:rsid w:val="00C91069"/>
    <w:rsid w:val="00C9159A"/>
    <w:rsid w:val="00C91F72"/>
    <w:rsid w:val="00C93F04"/>
    <w:rsid w:val="00C97DAC"/>
    <w:rsid w:val="00CA7123"/>
    <w:rsid w:val="00CA7860"/>
    <w:rsid w:val="00CB03A5"/>
    <w:rsid w:val="00CB0664"/>
    <w:rsid w:val="00CB38B0"/>
    <w:rsid w:val="00CB6ACC"/>
    <w:rsid w:val="00CB7CFC"/>
    <w:rsid w:val="00CC145F"/>
    <w:rsid w:val="00CC2F36"/>
    <w:rsid w:val="00CC396F"/>
    <w:rsid w:val="00CC5988"/>
    <w:rsid w:val="00CD2F54"/>
    <w:rsid w:val="00CD5492"/>
    <w:rsid w:val="00CD5C15"/>
    <w:rsid w:val="00CE015A"/>
    <w:rsid w:val="00CF2F5E"/>
    <w:rsid w:val="00CF4D5E"/>
    <w:rsid w:val="00CF5A83"/>
    <w:rsid w:val="00CF5CC2"/>
    <w:rsid w:val="00D1299E"/>
    <w:rsid w:val="00D166E5"/>
    <w:rsid w:val="00D17A32"/>
    <w:rsid w:val="00D235F9"/>
    <w:rsid w:val="00D3117F"/>
    <w:rsid w:val="00D312FD"/>
    <w:rsid w:val="00D31633"/>
    <w:rsid w:val="00D32403"/>
    <w:rsid w:val="00D32618"/>
    <w:rsid w:val="00D40361"/>
    <w:rsid w:val="00D431B2"/>
    <w:rsid w:val="00D4453E"/>
    <w:rsid w:val="00D44C69"/>
    <w:rsid w:val="00D46390"/>
    <w:rsid w:val="00D570D8"/>
    <w:rsid w:val="00D5724D"/>
    <w:rsid w:val="00D600A0"/>
    <w:rsid w:val="00D604C0"/>
    <w:rsid w:val="00D670BE"/>
    <w:rsid w:val="00D71459"/>
    <w:rsid w:val="00D72CB3"/>
    <w:rsid w:val="00D7433F"/>
    <w:rsid w:val="00D76F3A"/>
    <w:rsid w:val="00D82EDF"/>
    <w:rsid w:val="00D87A71"/>
    <w:rsid w:val="00D90CE2"/>
    <w:rsid w:val="00D93BF5"/>
    <w:rsid w:val="00D94101"/>
    <w:rsid w:val="00D96B42"/>
    <w:rsid w:val="00DA17CD"/>
    <w:rsid w:val="00DA1989"/>
    <w:rsid w:val="00DA2FA0"/>
    <w:rsid w:val="00DA55BE"/>
    <w:rsid w:val="00DA703F"/>
    <w:rsid w:val="00DB0791"/>
    <w:rsid w:val="00DB17E2"/>
    <w:rsid w:val="00DB3745"/>
    <w:rsid w:val="00DB5A8D"/>
    <w:rsid w:val="00DB6282"/>
    <w:rsid w:val="00DB6CC3"/>
    <w:rsid w:val="00DB6F82"/>
    <w:rsid w:val="00DC1102"/>
    <w:rsid w:val="00DD25DE"/>
    <w:rsid w:val="00DD559B"/>
    <w:rsid w:val="00DE125D"/>
    <w:rsid w:val="00DE5175"/>
    <w:rsid w:val="00DF0861"/>
    <w:rsid w:val="00DF14D5"/>
    <w:rsid w:val="00DF2E84"/>
    <w:rsid w:val="00DF496E"/>
    <w:rsid w:val="00DF526B"/>
    <w:rsid w:val="00E00B33"/>
    <w:rsid w:val="00E03011"/>
    <w:rsid w:val="00E101BD"/>
    <w:rsid w:val="00E134A4"/>
    <w:rsid w:val="00E144BD"/>
    <w:rsid w:val="00E27ED7"/>
    <w:rsid w:val="00E301B0"/>
    <w:rsid w:val="00E30AA9"/>
    <w:rsid w:val="00E3317E"/>
    <w:rsid w:val="00E417BB"/>
    <w:rsid w:val="00E436C4"/>
    <w:rsid w:val="00E43AB7"/>
    <w:rsid w:val="00E549EF"/>
    <w:rsid w:val="00E56851"/>
    <w:rsid w:val="00E61BF6"/>
    <w:rsid w:val="00E65005"/>
    <w:rsid w:val="00E703D2"/>
    <w:rsid w:val="00E739EA"/>
    <w:rsid w:val="00E74F35"/>
    <w:rsid w:val="00E7725E"/>
    <w:rsid w:val="00E92CFF"/>
    <w:rsid w:val="00E9370C"/>
    <w:rsid w:val="00E948A6"/>
    <w:rsid w:val="00E95E13"/>
    <w:rsid w:val="00E97A6E"/>
    <w:rsid w:val="00EA133E"/>
    <w:rsid w:val="00EA3D74"/>
    <w:rsid w:val="00EA4392"/>
    <w:rsid w:val="00EA4BBE"/>
    <w:rsid w:val="00EB3508"/>
    <w:rsid w:val="00EC0695"/>
    <w:rsid w:val="00ED18E5"/>
    <w:rsid w:val="00ED254A"/>
    <w:rsid w:val="00ED2C19"/>
    <w:rsid w:val="00ED4F68"/>
    <w:rsid w:val="00ED71B0"/>
    <w:rsid w:val="00EE04DD"/>
    <w:rsid w:val="00EE3328"/>
    <w:rsid w:val="00EF3C86"/>
    <w:rsid w:val="00EF543D"/>
    <w:rsid w:val="00EF71C6"/>
    <w:rsid w:val="00F0069B"/>
    <w:rsid w:val="00F07520"/>
    <w:rsid w:val="00F1399D"/>
    <w:rsid w:val="00F15539"/>
    <w:rsid w:val="00F21BBB"/>
    <w:rsid w:val="00F3029F"/>
    <w:rsid w:val="00F334BD"/>
    <w:rsid w:val="00F3700F"/>
    <w:rsid w:val="00F449E5"/>
    <w:rsid w:val="00F479EC"/>
    <w:rsid w:val="00F47CAD"/>
    <w:rsid w:val="00F51A58"/>
    <w:rsid w:val="00F53764"/>
    <w:rsid w:val="00F5619B"/>
    <w:rsid w:val="00F6107F"/>
    <w:rsid w:val="00F62D6B"/>
    <w:rsid w:val="00F66A96"/>
    <w:rsid w:val="00F853BB"/>
    <w:rsid w:val="00FA4A82"/>
    <w:rsid w:val="00FA648C"/>
    <w:rsid w:val="00FA7ED2"/>
    <w:rsid w:val="00FB01C8"/>
    <w:rsid w:val="00FB07FA"/>
    <w:rsid w:val="00FB353F"/>
    <w:rsid w:val="00FB6CF6"/>
    <w:rsid w:val="00FB7C0A"/>
    <w:rsid w:val="00FC0A22"/>
    <w:rsid w:val="00FC25D4"/>
    <w:rsid w:val="00FC3F9F"/>
    <w:rsid w:val="00FC693F"/>
    <w:rsid w:val="00FD1DAB"/>
    <w:rsid w:val="00FD4B4A"/>
    <w:rsid w:val="00FD5C41"/>
    <w:rsid w:val="00FE0F9C"/>
    <w:rsid w:val="00FE23AC"/>
    <w:rsid w:val="00FE2B35"/>
    <w:rsid w:val="00FE467A"/>
    <w:rsid w:val="00FF3E3D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B108C"/>
  <w14:defaultImageDpi w14:val="300"/>
  <w15:docId w15:val="{EB078EB3-ABE9-4DE6-B80A-51FBEBEF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Gustison</cp:lastModifiedBy>
  <cp:revision>27</cp:revision>
  <dcterms:created xsi:type="dcterms:W3CDTF">2026-03-26T21:56:00Z</dcterms:created>
  <dcterms:modified xsi:type="dcterms:W3CDTF">2026-04-27T13:40:00Z</dcterms:modified>
  <cp:category/>
</cp:coreProperties>
</file>