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4242" w14:textId="392F92DB" w:rsidR="00B73C98" w:rsidRDefault="00E7725E">
      <w:pPr>
        <w:pStyle w:val="Title"/>
      </w:pPr>
      <w:r>
        <w:t>Merrimac 150th Celebration Committee</w:t>
      </w:r>
    </w:p>
    <w:p w14:paraId="2699B63E" w14:textId="77777777" w:rsidR="00B73C98" w:rsidRPr="003E55DA" w:rsidRDefault="00E7725E">
      <w:pPr>
        <w:pStyle w:val="Heading1"/>
        <w:rPr>
          <w:rFonts w:cstheme="majorHAnsi"/>
        </w:rPr>
      </w:pPr>
      <w:r w:rsidRPr="003E55DA">
        <w:rPr>
          <w:rFonts w:cstheme="majorHAnsi"/>
        </w:rPr>
        <w:t>Meeting Minutes</w:t>
      </w:r>
    </w:p>
    <w:p w14:paraId="71F14150" w14:textId="47D41C0C" w:rsidR="00B73C98" w:rsidRPr="003E55DA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Date</w:t>
      </w:r>
      <w:r w:rsidR="00501F87">
        <w:rPr>
          <w:rFonts w:asciiTheme="majorHAnsi" w:hAnsiTheme="majorHAnsi" w:cstheme="majorHAnsi"/>
        </w:rPr>
        <w:t xml:space="preserve">: </w:t>
      </w:r>
      <w:r w:rsidR="00F3029F">
        <w:rPr>
          <w:rFonts w:asciiTheme="majorHAnsi" w:hAnsiTheme="majorHAnsi" w:cstheme="majorHAnsi"/>
        </w:rPr>
        <w:t>March 11,</w:t>
      </w:r>
      <w:r w:rsidR="009A5785">
        <w:rPr>
          <w:rFonts w:asciiTheme="majorHAnsi" w:hAnsiTheme="majorHAnsi" w:cstheme="majorHAnsi"/>
        </w:rPr>
        <w:t xml:space="preserve"> 2026</w:t>
      </w:r>
    </w:p>
    <w:p w14:paraId="4F637D44" w14:textId="77777777" w:rsidR="00B73C98" w:rsidRPr="003E55DA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Location: Merrimac Police Department Conference Room</w:t>
      </w:r>
    </w:p>
    <w:p w14:paraId="36C9866D" w14:textId="77777777" w:rsidR="00B73C98" w:rsidRPr="003E55DA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Time: 6:00 PM</w:t>
      </w:r>
    </w:p>
    <w:p w14:paraId="6C36CC93" w14:textId="5A168486" w:rsidR="00B73C98" w:rsidRPr="003E55DA" w:rsidRDefault="00E7725E">
      <w:pPr>
        <w:pStyle w:val="Heading2"/>
        <w:rPr>
          <w:rFonts w:cstheme="majorHAnsi"/>
        </w:rPr>
      </w:pPr>
      <w:r w:rsidRPr="003E55DA">
        <w:rPr>
          <w:rFonts w:cstheme="majorHAnsi"/>
        </w:rPr>
        <w:t>I. CALL TO ORDER</w:t>
      </w:r>
      <w:r w:rsidR="00DB6282">
        <w:rPr>
          <w:rFonts w:cstheme="majorHAnsi"/>
        </w:rPr>
        <w:t xml:space="preserve"> / A</w:t>
      </w:r>
      <w:r w:rsidR="0018583D">
        <w:rPr>
          <w:rFonts w:cstheme="majorHAnsi"/>
        </w:rPr>
        <w:t>TTENDANCE</w:t>
      </w:r>
    </w:p>
    <w:p w14:paraId="4911087D" w14:textId="74E83EF1" w:rsidR="00B73C98" w:rsidRPr="0018583D" w:rsidRDefault="00E7725E" w:rsidP="0018583D">
      <w:pPr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The meeting was called to order.</w:t>
      </w:r>
    </w:p>
    <w:p w14:paraId="568740B1" w14:textId="41C6FB28" w:rsidR="00143D49" w:rsidRPr="00143D49" w:rsidRDefault="00CF5CC2" w:rsidP="007F6D64">
      <w:pPr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PRESENT:</w:t>
      </w:r>
      <w:r>
        <w:rPr>
          <w:rFonts w:asciiTheme="majorHAnsi" w:hAnsiTheme="majorHAnsi" w:cstheme="majorHAnsi"/>
        </w:rPr>
        <w:t xml:space="preserve"> </w:t>
      </w:r>
      <w:r w:rsidRPr="008F1456">
        <w:rPr>
          <w:rFonts w:asciiTheme="majorHAnsi" w:hAnsiTheme="majorHAnsi" w:cstheme="majorHAnsi"/>
        </w:rPr>
        <w:t>Robert L. Gustison II</w:t>
      </w:r>
      <w:r w:rsidR="008E7378" w:rsidRPr="008F1456">
        <w:rPr>
          <w:rFonts w:asciiTheme="majorHAnsi" w:hAnsiTheme="majorHAnsi" w:cstheme="majorHAnsi"/>
        </w:rPr>
        <w:t xml:space="preserve">, </w:t>
      </w:r>
      <w:r w:rsidR="0044158D" w:rsidRPr="008F1456">
        <w:rPr>
          <w:rFonts w:asciiTheme="majorHAnsi" w:hAnsiTheme="majorHAnsi" w:cstheme="majorHAnsi"/>
        </w:rPr>
        <w:t xml:space="preserve">Julie Fisher, </w:t>
      </w:r>
      <w:r w:rsidR="00143D49">
        <w:rPr>
          <w:rFonts w:asciiTheme="majorHAnsi" w:hAnsiTheme="majorHAnsi" w:cstheme="majorHAnsi"/>
        </w:rPr>
        <w:t xml:space="preserve">Larry Fisher, </w:t>
      </w:r>
      <w:r w:rsidRPr="008F1456">
        <w:rPr>
          <w:rFonts w:asciiTheme="majorHAnsi" w:hAnsiTheme="majorHAnsi" w:cstheme="majorHAnsi"/>
        </w:rPr>
        <w:t>Michelle Gustison</w:t>
      </w:r>
      <w:r w:rsidR="00684044" w:rsidRPr="008F1456">
        <w:rPr>
          <w:rFonts w:asciiTheme="majorHAnsi" w:hAnsiTheme="majorHAnsi" w:cstheme="majorHAnsi"/>
        </w:rPr>
        <w:t xml:space="preserve">, </w:t>
      </w:r>
      <w:r w:rsidR="00654494" w:rsidRPr="008F1456">
        <w:rPr>
          <w:rFonts w:asciiTheme="majorHAnsi" w:hAnsiTheme="majorHAnsi" w:cstheme="majorHAnsi"/>
        </w:rPr>
        <w:t xml:space="preserve">Lauren Santagate, Cindy </w:t>
      </w:r>
      <w:r w:rsidR="00654494" w:rsidRPr="00143D49">
        <w:rPr>
          <w:rFonts w:asciiTheme="majorHAnsi" w:hAnsiTheme="majorHAnsi" w:cstheme="majorHAnsi"/>
        </w:rPr>
        <w:t>Quinn</w:t>
      </w:r>
      <w:r w:rsidR="00A51B6D" w:rsidRPr="00143D49">
        <w:rPr>
          <w:rFonts w:asciiTheme="majorHAnsi" w:hAnsiTheme="majorHAnsi" w:cstheme="majorHAnsi"/>
        </w:rPr>
        <w:t xml:space="preserve">, </w:t>
      </w:r>
      <w:r w:rsidR="008F1456" w:rsidRPr="00143D49">
        <w:rPr>
          <w:rFonts w:asciiTheme="majorHAnsi" w:hAnsiTheme="majorHAnsi" w:cstheme="majorHAnsi"/>
        </w:rPr>
        <w:t>Gretchen Fuhr</w:t>
      </w:r>
    </w:p>
    <w:p w14:paraId="0C2CEA6A" w14:textId="0FB5ABDE" w:rsidR="00AD342E" w:rsidRPr="007A6551" w:rsidRDefault="00CF5CC2" w:rsidP="007F6D64">
      <w:pPr>
        <w:rPr>
          <w:rFonts w:asciiTheme="majorHAnsi" w:hAnsiTheme="majorHAnsi" w:cstheme="majorHAnsi"/>
        </w:rPr>
      </w:pPr>
      <w:r w:rsidRPr="00143D49">
        <w:rPr>
          <w:rFonts w:asciiTheme="majorHAnsi" w:hAnsiTheme="majorHAnsi" w:cstheme="majorHAnsi"/>
        </w:rPr>
        <w:t>Members of Public:</w:t>
      </w:r>
      <w:r w:rsidR="00676CE4" w:rsidRPr="00143D49">
        <w:rPr>
          <w:rFonts w:asciiTheme="majorHAnsi" w:hAnsiTheme="majorHAnsi" w:cstheme="majorHAnsi"/>
        </w:rPr>
        <w:t xml:space="preserve"> </w:t>
      </w:r>
      <w:r w:rsidR="00143D49" w:rsidRPr="00143D49">
        <w:rPr>
          <w:rFonts w:asciiTheme="majorHAnsi" w:hAnsiTheme="majorHAnsi" w:cstheme="majorHAnsi"/>
        </w:rPr>
        <w:t>1</w:t>
      </w:r>
      <w:r w:rsidR="007D189B" w:rsidRPr="00143D49">
        <w:rPr>
          <w:rFonts w:asciiTheme="majorHAnsi" w:hAnsiTheme="majorHAnsi" w:cstheme="majorHAnsi"/>
        </w:rPr>
        <w:t xml:space="preserve"> </w:t>
      </w:r>
      <w:r w:rsidR="00676CE4" w:rsidRPr="00143D49">
        <w:rPr>
          <w:rFonts w:asciiTheme="majorHAnsi" w:hAnsiTheme="majorHAnsi" w:cstheme="majorHAnsi"/>
        </w:rPr>
        <w:t>attendees</w:t>
      </w:r>
      <w:r w:rsidR="00676CE4" w:rsidRPr="007A6551">
        <w:rPr>
          <w:rFonts w:asciiTheme="majorHAnsi" w:hAnsiTheme="majorHAnsi" w:cstheme="majorHAnsi"/>
        </w:rPr>
        <w:t xml:space="preserve"> </w:t>
      </w:r>
    </w:p>
    <w:p w14:paraId="75AD9CCC" w14:textId="4AB54727" w:rsidR="00B73C98" w:rsidRPr="007A6551" w:rsidRDefault="00E7725E">
      <w:pPr>
        <w:pStyle w:val="Heading2"/>
        <w:rPr>
          <w:rFonts w:cstheme="majorHAnsi"/>
        </w:rPr>
      </w:pPr>
      <w:r w:rsidRPr="007A6551">
        <w:rPr>
          <w:rFonts w:cstheme="majorHAnsi"/>
        </w:rPr>
        <w:t>I</w:t>
      </w:r>
      <w:r w:rsidR="007F6D64" w:rsidRPr="007A6551">
        <w:rPr>
          <w:rFonts w:cstheme="majorHAnsi"/>
        </w:rPr>
        <w:t>I</w:t>
      </w:r>
      <w:r w:rsidRPr="007A6551">
        <w:rPr>
          <w:rFonts w:cstheme="majorHAnsi"/>
        </w:rPr>
        <w:t xml:space="preserve">. </w:t>
      </w:r>
      <w:r w:rsidR="00CB6ACC" w:rsidRPr="007A6551">
        <w:rPr>
          <w:rFonts w:cstheme="majorHAnsi"/>
        </w:rPr>
        <w:t xml:space="preserve">Approve Minutes </w:t>
      </w:r>
      <w:r w:rsidR="002A07EF" w:rsidRPr="007A6551">
        <w:rPr>
          <w:rFonts w:cstheme="majorHAnsi"/>
        </w:rPr>
        <w:t>from previous meeting</w:t>
      </w:r>
      <w:r w:rsidRPr="007A6551">
        <w:rPr>
          <w:rFonts w:cstheme="majorHAnsi"/>
        </w:rPr>
        <w:t xml:space="preserve"> </w:t>
      </w:r>
    </w:p>
    <w:p w14:paraId="7807FABF" w14:textId="01FBAC48" w:rsidR="00BD6D2E" w:rsidRPr="007A6551" w:rsidRDefault="00BD6D2E" w:rsidP="00BD6D2E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7A6551">
        <w:rPr>
          <w:rFonts w:asciiTheme="majorHAnsi" w:hAnsiTheme="majorHAnsi" w:cstheme="majorHAnsi"/>
        </w:rPr>
        <w:t xml:space="preserve">Motion to approve minutes from </w:t>
      </w:r>
      <w:r w:rsidR="00143D49">
        <w:rPr>
          <w:rFonts w:asciiTheme="majorHAnsi" w:hAnsiTheme="majorHAnsi" w:cstheme="majorHAnsi"/>
        </w:rPr>
        <w:t>25Feb</w:t>
      </w:r>
      <w:r w:rsidR="009946F1">
        <w:rPr>
          <w:rFonts w:asciiTheme="majorHAnsi" w:hAnsiTheme="majorHAnsi" w:cstheme="majorHAnsi"/>
        </w:rPr>
        <w:t>026</w:t>
      </w:r>
    </w:p>
    <w:p w14:paraId="652B678C" w14:textId="77777777" w:rsidR="00BD6D2E" w:rsidRPr="007A6551" w:rsidRDefault="00BD6D2E" w:rsidP="00BD6D2E">
      <w:pPr>
        <w:ind w:firstLine="720"/>
        <w:contextualSpacing/>
        <w:rPr>
          <w:rFonts w:asciiTheme="majorHAnsi" w:hAnsiTheme="majorHAnsi" w:cstheme="majorHAnsi"/>
        </w:rPr>
      </w:pPr>
      <w:r w:rsidRPr="007A6551">
        <w:rPr>
          <w:rFonts w:asciiTheme="majorHAnsi" w:hAnsiTheme="majorHAnsi" w:cstheme="majorHAnsi"/>
        </w:rPr>
        <w:t>RESULT: APPROVED [UNANIMOUS]</w:t>
      </w:r>
    </w:p>
    <w:p w14:paraId="4D3050EE" w14:textId="216C9B09" w:rsidR="00BD6D2E" w:rsidRPr="00B558DB" w:rsidRDefault="00BD6D2E" w:rsidP="00BD6D2E">
      <w:pPr>
        <w:ind w:firstLine="720"/>
        <w:contextualSpacing/>
        <w:rPr>
          <w:rFonts w:asciiTheme="majorHAnsi" w:hAnsiTheme="majorHAnsi" w:cstheme="majorHAnsi"/>
        </w:rPr>
      </w:pPr>
      <w:r w:rsidRPr="00B558DB">
        <w:rPr>
          <w:rFonts w:asciiTheme="majorHAnsi" w:hAnsiTheme="majorHAnsi" w:cstheme="majorHAnsi"/>
        </w:rPr>
        <w:t xml:space="preserve">MOVER: </w:t>
      </w:r>
      <w:r w:rsidR="00A06842" w:rsidRPr="00B558DB">
        <w:rPr>
          <w:rFonts w:asciiTheme="majorHAnsi" w:hAnsiTheme="majorHAnsi" w:cstheme="majorHAnsi"/>
        </w:rPr>
        <w:t>Gustison</w:t>
      </w:r>
      <w:r w:rsidR="001A0D7E" w:rsidRPr="00B558DB">
        <w:rPr>
          <w:rFonts w:asciiTheme="majorHAnsi" w:hAnsiTheme="majorHAnsi" w:cstheme="majorHAnsi"/>
        </w:rPr>
        <w:t xml:space="preserve">, </w:t>
      </w:r>
      <w:r w:rsidR="00143D49" w:rsidRPr="00B558DB">
        <w:rPr>
          <w:rFonts w:asciiTheme="majorHAnsi" w:hAnsiTheme="majorHAnsi" w:cstheme="majorHAnsi"/>
        </w:rPr>
        <w:t>R</w:t>
      </w:r>
    </w:p>
    <w:p w14:paraId="519DA9F4" w14:textId="246A8BF9" w:rsidR="00BD6D2E" w:rsidRPr="00B558DB" w:rsidRDefault="00BD6D2E" w:rsidP="00BD6D2E">
      <w:pPr>
        <w:ind w:firstLine="720"/>
        <w:contextualSpacing/>
        <w:rPr>
          <w:rFonts w:asciiTheme="majorHAnsi" w:hAnsiTheme="majorHAnsi" w:cstheme="majorHAnsi"/>
        </w:rPr>
      </w:pPr>
      <w:r w:rsidRPr="00B558DB">
        <w:rPr>
          <w:rFonts w:asciiTheme="majorHAnsi" w:hAnsiTheme="majorHAnsi" w:cstheme="majorHAnsi"/>
        </w:rPr>
        <w:t xml:space="preserve">SECONDER: </w:t>
      </w:r>
      <w:r w:rsidR="00143D49" w:rsidRPr="00B558DB">
        <w:rPr>
          <w:rFonts w:asciiTheme="majorHAnsi" w:hAnsiTheme="majorHAnsi" w:cstheme="majorHAnsi"/>
        </w:rPr>
        <w:t>Quinn</w:t>
      </w:r>
      <w:r w:rsidR="00DB6CC3">
        <w:rPr>
          <w:rFonts w:asciiTheme="majorHAnsi" w:hAnsiTheme="majorHAnsi" w:cstheme="majorHAnsi"/>
        </w:rPr>
        <w:t xml:space="preserve"> </w:t>
      </w:r>
    </w:p>
    <w:p w14:paraId="288DDA45" w14:textId="656FA0C7" w:rsidR="00BD6D2E" w:rsidRPr="00EA3D74" w:rsidRDefault="00BD6D2E" w:rsidP="00BD6D2E">
      <w:pPr>
        <w:ind w:firstLine="720"/>
        <w:contextualSpacing/>
        <w:rPr>
          <w:rFonts w:asciiTheme="majorHAnsi" w:hAnsiTheme="majorHAnsi" w:cstheme="majorHAnsi"/>
        </w:rPr>
      </w:pPr>
      <w:r w:rsidRPr="00B558DB">
        <w:rPr>
          <w:rFonts w:asciiTheme="majorHAnsi" w:hAnsiTheme="majorHAnsi" w:cstheme="majorHAnsi"/>
        </w:rPr>
        <w:t xml:space="preserve">AYES: </w:t>
      </w:r>
      <w:r w:rsidR="00CD5C15" w:rsidRPr="00B558DB">
        <w:rPr>
          <w:rFonts w:asciiTheme="majorHAnsi" w:hAnsiTheme="majorHAnsi" w:cstheme="majorHAnsi"/>
        </w:rPr>
        <w:t xml:space="preserve">Gustison II, </w:t>
      </w:r>
      <w:r w:rsidR="00121731" w:rsidRPr="00B558DB">
        <w:rPr>
          <w:rFonts w:asciiTheme="majorHAnsi" w:hAnsiTheme="majorHAnsi" w:cstheme="majorHAnsi"/>
        </w:rPr>
        <w:t xml:space="preserve">J </w:t>
      </w:r>
      <w:r w:rsidR="00CD5C15" w:rsidRPr="00B558DB">
        <w:rPr>
          <w:rFonts w:asciiTheme="majorHAnsi" w:hAnsiTheme="majorHAnsi" w:cstheme="majorHAnsi"/>
        </w:rPr>
        <w:t>Fisher</w:t>
      </w:r>
      <w:r w:rsidR="00143D49" w:rsidRPr="00B558DB">
        <w:rPr>
          <w:rFonts w:asciiTheme="majorHAnsi" w:hAnsiTheme="majorHAnsi" w:cstheme="majorHAnsi"/>
        </w:rPr>
        <w:t xml:space="preserve"> J</w:t>
      </w:r>
      <w:r w:rsidR="00B558DB" w:rsidRPr="00B558DB">
        <w:rPr>
          <w:rFonts w:asciiTheme="majorHAnsi" w:hAnsiTheme="majorHAnsi" w:cstheme="majorHAnsi"/>
        </w:rPr>
        <w:t>, Fisher L</w:t>
      </w:r>
      <w:r w:rsidR="00CD5C15" w:rsidRPr="00B558DB">
        <w:rPr>
          <w:rFonts w:asciiTheme="majorHAnsi" w:hAnsiTheme="majorHAnsi" w:cstheme="majorHAnsi"/>
        </w:rPr>
        <w:t>, Gustison</w:t>
      </w:r>
      <w:r w:rsidR="009276DF" w:rsidRPr="00B558DB">
        <w:rPr>
          <w:rFonts w:asciiTheme="majorHAnsi" w:hAnsiTheme="majorHAnsi" w:cstheme="majorHAnsi"/>
        </w:rPr>
        <w:t xml:space="preserve">, </w:t>
      </w:r>
      <w:r w:rsidR="00B93EE6" w:rsidRPr="00B558DB">
        <w:rPr>
          <w:rFonts w:asciiTheme="majorHAnsi" w:hAnsiTheme="majorHAnsi" w:cstheme="majorHAnsi"/>
        </w:rPr>
        <w:t>Santagate, Quinn</w:t>
      </w:r>
      <w:r w:rsidR="00D600A0">
        <w:rPr>
          <w:rFonts w:asciiTheme="majorHAnsi" w:hAnsiTheme="majorHAnsi" w:cstheme="majorHAnsi"/>
        </w:rPr>
        <w:t>, Fuhr</w:t>
      </w:r>
    </w:p>
    <w:p w14:paraId="348930C7" w14:textId="77777777" w:rsidR="007F6D64" w:rsidRPr="00EA3D74" w:rsidRDefault="007F6D64" w:rsidP="007F6D64">
      <w:pPr>
        <w:contextualSpacing/>
        <w:rPr>
          <w:rFonts w:asciiTheme="majorHAnsi" w:hAnsiTheme="majorHAnsi" w:cstheme="majorHAnsi"/>
        </w:rPr>
      </w:pPr>
    </w:p>
    <w:p w14:paraId="752F143A" w14:textId="756BC9FD" w:rsidR="00501E21" w:rsidRPr="00EA3D74" w:rsidRDefault="00F62D6B" w:rsidP="00EA3D74">
      <w:pPr>
        <w:pStyle w:val="Heading2"/>
      </w:pPr>
      <w:r w:rsidRPr="00EA3D74">
        <w:t xml:space="preserve">III. </w:t>
      </w:r>
      <w:r w:rsidR="00554E26" w:rsidRPr="00EA3D74">
        <w:t xml:space="preserve">New </w:t>
      </w:r>
      <w:r w:rsidR="00EE3328" w:rsidRPr="00EA3D74">
        <w:t>Business</w:t>
      </w:r>
    </w:p>
    <w:p w14:paraId="7FAFE31E" w14:textId="0196EFEB" w:rsidR="00563122" w:rsidRPr="00DB6CC3" w:rsidRDefault="003E3722" w:rsidP="007757FB">
      <w:pPr>
        <w:pStyle w:val="ListParagraph"/>
        <w:numPr>
          <w:ilvl w:val="0"/>
          <w:numId w:val="22"/>
        </w:numPr>
        <w:spacing w:after="160" w:line="278" w:lineRule="auto"/>
        <w:rPr>
          <w:rFonts w:ascii="Calibri" w:hAnsi="Calibri" w:cs="Calibri"/>
        </w:rPr>
      </w:pPr>
      <w:r>
        <w:rPr>
          <w:rFonts w:asciiTheme="majorHAnsi" w:hAnsiTheme="majorHAnsi" w:cstheme="majorHAnsi"/>
        </w:rPr>
        <w:t>Discussion on planning for Rock and Roll Prom/Silent Auction March 21</w:t>
      </w:r>
    </w:p>
    <w:p w14:paraId="5645BA4B" w14:textId="77777777" w:rsidR="00DB6CC3" w:rsidRDefault="00DB6CC3" w:rsidP="00DB6CC3">
      <w:pPr>
        <w:pStyle w:val="ListParagraph"/>
        <w:spacing w:after="160" w:line="278" w:lineRule="auto"/>
        <w:rPr>
          <w:rFonts w:asciiTheme="majorHAnsi" w:hAnsiTheme="majorHAnsi" w:cstheme="majorHAnsi"/>
        </w:rPr>
      </w:pPr>
    </w:p>
    <w:p w14:paraId="0818C4EA" w14:textId="2FF07874" w:rsidR="00DB6CC3" w:rsidRPr="007A6551" w:rsidRDefault="00DB6CC3" w:rsidP="00DB6CC3">
      <w:pPr>
        <w:pStyle w:val="ListParagraph"/>
        <w:rPr>
          <w:rFonts w:asciiTheme="majorHAnsi" w:hAnsiTheme="majorHAnsi" w:cstheme="majorHAnsi"/>
        </w:rPr>
      </w:pPr>
      <w:r w:rsidRPr="007A6551">
        <w:rPr>
          <w:rFonts w:asciiTheme="majorHAnsi" w:hAnsiTheme="majorHAnsi" w:cstheme="majorHAnsi"/>
        </w:rPr>
        <w:t xml:space="preserve">Motion to </w:t>
      </w:r>
      <w:r>
        <w:rPr>
          <w:rFonts w:asciiTheme="majorHAnsi" w:hAnsiTheme="majorHAnsi" w:cstheme="majorHAnsi"/>
        </w:rPr>
        <w:t>spend $300 for band at prom</w:t>
      </w:r>
    </w:p>
    <w:p w14:paraId="394703A6" w14:textId="77777777" w:rsidR="00DB6CC3" w:rsidRPr="007A6551" w:rsidRDefault="00DB6CC3" w:rsidP="00DB6CC3">
      <w:pPr>
        <w:ind w:firstLine="720"/>
        <w:contextualSpacing/>
        <w:rPr>
          <w:rFonts w:asciiTheme="majorHAnsi" w:hAnsiTheme="majorHAnsi" w:cstheme="majorHAnsi"/>
        </w:rPr>
      </w:pPr>
      <w:r w:rsidRPr="007A6551">
        <w:rPr>
          <w:rFonts w:asciiTheme="majorHAnsi" w:hAnsiTheme="majorHAnsi" w:cstheme="majorHAnsi"/>
        </w:rPr>
        <w:t>RESULT: APPROVED [UNANIMOUS]</w:t>
      </w:r>
    </w:p>
    <w:p w14:paraId="7463CB72" w14:textId="77777777" w:rsidR="00DB6CC3" w:rsidRPr="00B558DB" w:rsidRDefault="00DB6CC3" w:rsidP="00DB6CC3">
      <w:pPr>
        <w:ind w:firstLine="720"/>
        <w:contextualSpacing/>
        <w:rPr>
          <w:rFonts w:asciiTheme="majorHAnsi" w:hAnsiTheme="majorHAnsi" w:cstheme="majorHAnsi"/>
        </w:rPr>
      </w:pPr>
      <w:r w:rsidRPr="00B558DB">
        <w:rPr>
          <w:rFonts w:asciiTheme="majorHAnsi" w:hAnsiTheme="majorHAnsi" w:cstheme="majorHAnsi"/>
        </w:rPr>
        <w:t>MOVER: Gustison, R</w:t>
      </w:r>
    </w:p>
    <w:p w14:paraId="3380D3F1" w14:textId="40565FD2" w:rsidR="00DB6CC3" w:rsidRPr="00B558DB" w:rsidRDefault="00DB6CC3" w:rsidP="00DB6CC3">
      <w:pPr>
        <w:ind w:firstLine="720"/>
        <w:contextualSpacing/>
        <w:rPr>
          <w:rFonts w:asciiTheme="majorHAnsi" w:hAnsiTheme="majorHAnsi" w:cstheme="majorHAnsi"/>
        </w:rPr>
      </w:pPr>
      <w:r w:rsidRPr="00B558DB">
        <w:rPr>
          <w:rFonts w:asciiTheme="majorHAnsi" w:hAnsiTheme="majorHAnsi" w:cstheme="majorHAnsi"/>
        </w:rPr>
        <w:t xml:space="preserve">SECONDER: </w:t>
      </w:r>
      <w:r w:rsidR="006379BA">
        <w:rPr>
          <w:rFonts w:asciiTheme="majorHAnsi" w:hAnsiTheme="majorHAnsi" w:cstheme="majorHAnsi"/>
        </w:rPr>
        <w:t>Fisher, J</w:t>
      </w:r>
    </w:p>
    <w:p w14:paraId="704FA462" w14:textId="77777777" w:rsidR="00DB6CC3" w:rsidRPr="00EA3D74" w:rsidRDefault="00DB6CC3" w:rsidP="00DB6CC3">
      <w:pPr>
        <w:ind w:firstLine="720"/>
        <w:contextualSpacing/>
        <w:rPr>
          <w:rFonts w:asciiTheme="majorHAnsi" w:hAnsiTheme="majorHAnsi" w:cstheme="majorHAnsi"/>
        </w:rPr>
      </w:pPr>
      <w:r w:rsidRPr="00B558DB">
        <w:rPr>
          <w:rFonts w:asciiTheme="majorHAnsi" w:hAnsiTheme="majorHAnsi" w:cstheme="majorHAnsi"/>
        </w:rPr>
        <w:t>AYES: Gustison II, J Fisher J, Fisher L, Gustison, Santagate, Quinn</w:t>
      </w:r>
      <w:r>
        <w:rPr>
          <w:rFonts w:asciiTheme="majorHAnsi" w:hAnsiTheme="majorHAnsi" w:cstheme="majorHAnsi"/>
        </w:rPr>
        <w:t>, Fuhr</w:t>
      </w:r>
    </w:p>
    <w:p w14:paraId="076D5313" w14:textId="77777777" w:rsidR="00DB6CC3" w:rsidRPr="007757FB" w:rsidRDefault="00DB6CC3" w:rsidP="00DB6CC3">
      <w:pPr>
        <w:pStyle w:val="ListParagraph"/>
        <w:spacing w:after="160" w:line="278" w:lineRule="auto"/>
        <w:rPr>
          <w:rFonts w:ascii="Calibri" w:hAnsi="Calibri" w:cs="Calibri"/>
        </w:rPr>
      </w:pPr>
    </w:p>
    <w:p w14:paraId="5C7E5E98" w14:textId="5D5E2D39" w:rsidR="005B7B04" w:rsidRPr="005B7B04" w:rsidRDefault="00BB2B39" w:rsidP="005B7B04">
      <w:pPr>
        <w:pStyle w:val="ListParagraph"/>
        <w:numPr>
          <w:ilvl w:val="0"/>
          <w:numId w:val="22"/>
        </w:numPr>
        <w:spacing w:after="160" w:line="278" w:lineRule="auto"/>
        <w:rPr>
          <w:rFonts w:ascii="Calibri" w:hAnsi="Calibri" w:cs="Calibri"/>
        </w:rPr>
      </w:pPr>
      <w:r>
        <w:rPr>
          <w:rFonts w:asciiTheme="majorHAnsi" w:hAnsiTheme="majorHAnsi" w:cstheme="majorHAnsi"/>
        </w:rPr>
        <w:t>Discussion on Time Capsule Ceremony April 11</w:t>
      </w:r>
      <w:r w:rsidR="00455922">
        <w:rPr>
          <w:rFonts w:asciiTheme="majorHAnsi" w:hAnsiTheme="majorHAnsi" w:cstheme="majorHAnsi"/>
        </w:rPr>
        <w:t>, 2026</w:t>
      </w:r>
      <w:r w:rsidR="00AE26C5">
        <w:rPr>
          <w:rFonts w:asciiTheme="majorHAnsi" w:hAnsiTheme="majorHAnsi" w:cstheme="majorHAnsi"/>
        </w:rPr>
        <w:t xml:space="preserve"> and items to be contributed to the time capsule</w:t>
      </w:r>
      <w:r w:rsidR="00732504">
        <w:rPr>
          <w:rFonts w:asciiTheme="majorHAnsi" w:hAnsiTheme="majorHAnsi" w:cstheme="majorHAnsi"/>
        </w:rPr>
        <w:t xml:space="preserve">. Ceremony start time </w:t>
      </w:r>
      <w:r w:rsidR="003108EC">
        <w:rPr>
          <w:rFonts w:asciiTheme="majorHAnsi" w:hAnsiTheme="majorHAnsi" w:cstheme="majorHAnsi"/>
        </w:rPr>
        <w:t>6pm, there will be speakers, time capsule sealing and merriment provided by the Light Department.</w:t>
      </w:r>
    </w:p>
    <w:p w14:paraId="68BE8226" w14:textId="145705A5" w:rsidR="005C25B5" w:rsidRPr="00BB2156" w:rsidRDefault="009B1CC4" w:rsidP="003C780B">
      <w:pPr>
        <w:pStyle w:val="ListParagraph"/>
        <w:spacing w:after="160" w:line="278" w:lineRule="auto"/>
        <w:rPr>
          <w:rFonts w:asciiTheme="majorHAnsi" w:hAnsiTheme="majorHAnsi" w:cstheme="majorHAnsi"/>
        </w:rPr>
      </w:pPr>
      <w:r w:rsidRPr="00BB2156">
        <w:rPr>
          <w:rFonts w:asciiTheme="majorHAnsi" w:hAnsiTheme="majorHAnsi" w:cstheme="majorHAnsi"/>
        </w:rPr>
        <w:tab/>
      </w:r>
    </w:p>
    <w:p w14:paraId="0A3E9F30" w14:textId="7CC0928C" w:rsidR="00B73C98" w:rsidRPr="003E55DA" w:rsidRDefault="00F62D6B">
      <w:pPr>
        <w:pStyle w:val="Heading2"/>
        <w:rPr>
          <w:rFonts w:cstheme="majorHAnsi"/>
        </w:rPr>
      </w:pPr>
      <w:r>
        <w:rPr>
          <w:rFonts w:cstheme="majorHAnsi"/>
        </w:rPr>
        <w:lastRenderedPageBreak/>
        <w:t>IV</w:t>
      </w:r>
      <w:r w:rsidR="00E7725E" w:rsidRPr="003E55DA">
        <w:rPr>
          <w:rFonts w:cstheme="majorHAnsi"/>
        </w:rPr>
        <w:t xml:space="preserve">. </w:t>
      </w:r>
      <w:r w:rsidR="006E6B0F">
        <w:rPr>
          <w:rFonts w:cstheme="majorHAnsi"/>
        </w:rPr>
        <w:t>POTENTIAL EVENTS</w:t>
      </w:r>
    </w:p>
    <w:p w14:paraId="414BF46A" w14:textId="48EB0F8E" w:rsidR="004679BB" w:rsidRPr="004679BB" w:rsidRDefault="004679BB">
      <w:pPr>
        <w:contextualSpacing/>
        <w:rPr>
          <w:rFonts w:asciiTheme="majorHAnsi" w:hAnsiTheme="majorHAnsi" w:cstheme="majorHAnsi"/>
        </w:rPr>
      </w:pPr>
      <w:r w:rsidRPr="004679BB">
        <w:rPr>
          <w:rFonts w:asciiTheme="majorHAnsi" w:hAnsiTheme="majorHAnsi" w:cstheme="majorHAnsi"/>
        </w:rPr>
        <w:t xml:space="preserve">Members in parenthesis will research information on listed event to present to Committee at </w:t>
      </w:r>
      <w:r>
        <w:rPr>
          <w:rFonts w:asciiTheme="majorHAnsi" w:hAnsiTheme="majorHAnsi" w:cstheme="majorHAnsi"/>
        </w:rPr>
        <w:t>a future</w:t>
      </w:r>
      <w:r w:rsidRPr="004679BB">
        <w:rPr>
          <w:rFonts w:asciiTheme="majorHAnsi" w:hAnsiTheme="majorHAnsi" w:cstheme="majorHAnsi"/>
        </w:rPr>
        <w:t xml:space="preserve"> meeting.</w:t>
      </w:r>
      <w:r w:rsidR="00F1399D">
        <w:rPr>
          <w:rFonts w:asciiTheme="majorHAnsi" w:hAnsiTheme="majorHAnsi" w:cstheme="majorHAnsi"/>
        </w:rPr>
        <w:t xml:space="preserve"> </w:t>
      </w:r>
      <w:r w:rsidR="001D49BA">
        <w:rPr>
          <w:rFonts w:asciiTheme="majorHAnsi" w:hAnsiTheme="majorHAnsi" w:cstheme="majorHAnsi"/>
        </w:rPr>
        <w:t>Details were discussed.</w:t>
      </w:r>
    </w:p>
    <w:p w14:paraId="5683D1AB" w14:textId="77777777" w:rsidR="007D77C6" w:rsidRPr="003E55DA" w:rsidRDefault="007D77C6" w:rsidP="007D77C6">
      <w:pPr>
        <w:contextualSpacing/>
        <w:rPr>
          <w:rFonts w:asciiTheme="majorHAnsi" w:hAnsiTheme="majorHAnsi" w:cstheme="majorHAnsi"/>
        </w:rPr>
      </w:pPr>
    </w:p>
    <w:p w14:paraId="69406B34" w14:textId="061CC0F3" w:rsidR="00C91069" w:rsidRDefault="00E7725E">
      <w:pPr>
        <w:contextualSpacing/>
        <w:rPr>
          <w:rFonts w:asciiTheme="majorHAnsi" w:hAnsiTheme="majorHAnsi" w:cstheme="majorHAnsi"/>
          <w:b/>
          <w:bCs/>
          <w:color w:val="4F81BD" w:themeColor="accent1"/>
        </w:rPr>
      </w:pPr>
      <w:r w:rsidRPr="004679BB">
        <w:rPr>
          <w:rFonts w:asciiTheme="majorHAnsi" w:hAnsiTheme="majorHAnsi" w:cstheme="majorHAnsi"/>
          <w:b/>
          <w:bCs/>
          <w:u w:val="single"/>
        </w:rPr>
        <w:t>Events:</w:t>
      </w:r>
      <w:r w:rsidR="004679BB">
        <w:rPr>
          <w:rFonts w:asciiTheme="majorHAnsi" w:hAnsiTheme="majorHAnsi" w:cstheme="majorHAnsi"/>
        </w:rPr>
        <w:t xml:space="preserve"> </w:t>
      </w:r>
    </w:p>
    <w:p w14:paraId="63ED2054" w14:textId="10103844" w:rsidR="00960814" w:rsidRPr="003B15DC" w:rsidRDefault="00A24C84" w:rsidP="00960814">
      <w:pPr>
        <w:pStyle w:val="ListParagraph"/>
        <w:numPr>
          <w:ilvl w:val="0"/>
          <w:numId w:val="27"/>
        </w:numPr>
        <w:spacing w:after="160"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March 21</w:t>
      </w:r>
      <w:r w:rsidR="002D3C6C" w:rsidRPr="003B15DC">
        <w:rPr>
          <w:rFonts w:asciiTheme="majorHAnsi" w:hAnsiTheme="majorHAnsi" w:cstheme="majorHAnsi"/>
        </w:rPr>
        <w:t xml:space="preserve"> </w:t>
      </w:r>
      <w:r w:rsidR="008B7E71">
        <w:rPr>
          <w:rFonts w:asciiTheme="majorHAnsi" w:hAnsiTheme="majorHAnsi" w:cstheme="majorHAnsi"/>
        </w:rPr>
        <w:t xml:space="preserve">- </w:t>
      </w:r>
      <w:r w:rsidR="00AA1E46">
        <w:rPr>
          <w:rFonts w:asciiTheme="majorHAnsi" w:hAnsiTheme="majorHAnsi" w:cstheme="majorHAnsi"/>
        </w:rPr>
        <w:t>Rock and Roll Prom at New Old Oak with Silent</w:t>
      </w:r>
      <w:r w:rsidR="00960814" w:rsidRPr="003B15DC">
        <w:rPr>
          <w:rFonts w:asciiTheme="majorHAnsi" w:hAnsiTheme="majorHAnsi" w:cstheme="majorHAnsi"/>
        </w:rPr>
        <w:t xml:space="preserve"> Auction Event (Lauren)</w:t>
      </w:r>
    </w:p>
    <w:p w14:paraId="032E45B5" w14:textId="5206F7FF" w:rsidR="002D3C6C" w:rsidRPr="003B15DC" w:rsidRDefault="002D3C6C" w:rsidP="002D3C6C">
      <w:pPr>
        <w:pStyle w:val="ListParagraph"/>
        <w:numPr>
          <w:ilvl w:val="0"/>
          <w:numId w:val="27"/>
        </w:numPr>
        <w:spacing w:after="160" w:line="278" w:lineRule="auto"/>
        <w:rPr>
          <w:rFonts w:asciiTheme="majorHAnsi" w:hAnsiTheme="majorHAnsi" w:cstheme="majorHAnsi"/>
        </w:rPr>
      </w:pPr>
      <w:r w:rsidRPr="003B15DC">
        <w:rPr>
          <w:rFonts w:asciiTheme="majorHAnsi" w:hAnsiTheme="majorHAnsi" w:cstheme="majorHAnsi"/>
        </w:rPr>
        <w:t>Apr</w:t>
      </w:r>
      <w:r w:rsidR="00A24C84">
        <w:rPr>
          <w:rFonts w:asciiTheme="majorHAnsi" w:hAnsiTheme="majorHAnsi" w:cstheme="majorHAnsi"/>
        </w:rPr>
        <w:t xml:space="preserve"> 11</w:t>
      </w:r>
      <w:r w:rsidRPr="003B15DC">
        <w:rPr>
          <w:rFonts w:asciiTheme="majorHAnsi" w:hAnsiTheme="majorHAnsi" w:cstheme="majorHAnsi"/>
        </w:rPr>
        <w:t xml:space="preserve"> - Time Capsule Ceremony</w:t>
      </w:r>
    </w:p>
    <w:p w14:paraId="2E7568A9" w14:textId="2F5026D4" w:rsidR="002D3C6C" w:rsidRPr="003B15DC" w:rsidRDefault="00E703D2" w:rsidP="002D3C6C">
      <w:pPr>
        <w:pStyle w:val="ListParagraph"/>
        <w:numPr>
          <w:ilvl w:val="0"/>
          <w:numId w:val="27"/>
        </w:numPr>
        <w:spacing w:after="160"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Sept 26- Block Party</w:t>
      </w:r>
    </w:p>
    <w:p w14:paraId="693CEC04" w14:textId="3BF10DDC" w:rsidR="002D3C6C" w:rsidRPr="003B15DC" w:rsidRDefault="003B15DC" w:rsidP="002D3C6C">
      <w:pPr>
        <w:pStyle w:val="ListParagraph"/>
        <w:numPr>
          <w:ilvl w:val="0"/>
          <w:numId w:val="27"/>
        </w:numPr>
        <w:spacing w:after="160" w:line="278" w:lineRule="auto"/>
        <w:rPr>
          <w:rFonts w:asciiTheme="majorHAnsi" w:hAnsiTheme="majorHAnsi" w:cstheme="majorHAnsi"/>
        </w:rPr>
      </w:pPr>
      <w:r w:rsidRPr="003B15DC">
        <w:rPr>
          <w:rFonts w:asciiTheme="majorHAnsi" w:hAnsiTheme="majorHAnsi" w:cstheme="majorHAnsi"/>
        </w:rPr>
        <w:t>Oct/Nov</w:t>
      </w:r>
      <w:r w:rsidR="002D3C6C" w:rsidRPr="003B15DC">
        <w:rPr>
          <w:rFonts w:asciiTheme="majorHAnsi" w:hAnsiTheme="majorHAnsi" w:cstheme="majorHAnsi"/>
        </w:rPr>
        <w:t xml:space="preserve"> – </w:t>
      </w:r>
      <w:r w:rsidR="00B825A9">
        <w:rPr>
          <w:rFonts w:asciiTheme="majorHAnsi" w:hAnsiTheme="majorHAnsi" w:cstheme="majorHAnsi"/>
        </w:rPr>
        <w:t>Passport of Merrimac</w:t>
      </w:r>
      <w:r w:rsidR="002D3C6C" w:rsidRPr="003B15DC">
        <w:rPr>
          <w:rFonts w:asciiTheme="majorHAnsi" w:hAnsiTheme="majorHAnsi" w:cstheme="majorHAnsi"/>
        </w:rPr>
        <w:t xml:space="preserve"> (Cindy)</w:t>
      </w:r>
    </w:p>
    <w:p w14:paraId="599DA9B0" w14:textId="126CA2C2" w:rsidR="002D3C6C" w:rsidRDefault="002D3C6C" w:rsidP="00BB2156">
      <w:pPr>
        <w:pStyle w:val="ListParagraph"/>
        <w:numPr>
          <w:ilvl w:val="0"/>
          <w:numId w:val="27"/>
        </w:numPr>
        <w:spacing w:after="160" w:line="278" w:lineRule="auto"/>
        <w:rPr>
          <w:rFonts w:asciiTheme="majorHAnsi" w:hAnsiTheme="majorHAnsi" w:cstheme="majorHAnsi"/>
        </w:rPr>
      </w:pPr>
      <w:r w:rsidRPr="003B15DC">
        <w:rPr>
          <w:rFonts w:asciiTheme="majorHAnsi" w:hAnsiTheme="majorHAnsi" w:cstheme="majorHAnsi"/>
        </w:rPr>
        <w:t>Ongoing- Youth Involvement</w:t>
      </w:r>
      <w:r w:rsidR="003B15DC" w:rsidRPr="003B15DC">
        <w:rPr>
          <w:rFonts w:asciiTheme="majorHAnsi" w:hAnsiTheme="majorHAnsi" w:cstheme="majorHAnsi"/>
        </w:rPr>
        <w:t xml:space="preserve">- </w:t>
      </w:r>
      <w:r w:rsidR="00B825A9">
        <w:rPr>
          <w:rFonts w:asciiTheme="majorHAnsi" w:hAnsiTheme="majorHAnsi" w:cstheme="majorHAnsi"/>
        </w:rPr>
        <w:t>town book compilation</w:t>
      </w:r>
      <w:r w:rsidR="003B15DC" w:rsidRPr="003B15DC">
        <w:rPr>
          <w:rFonts w:asciiTheme="majorHAnsi" w:hAnsiTheme="majorHAnsi" w:cstheme="majorHAnsi"/>
        </w:rPr>
        <w:t xml:space="preserve">, curriculum at school </w:t>
      </w:r>
    </w:p>
    <w:p w14:paraId="5BDF0DC8" w14:textId="77777777" w:rsidR="00BB2156" w:rsidRPr="00BB2156" w:rsidRDefault="00BB2156" w:rsidP="00BB2156">
      <w:pPr>
        <w:pStyle w:val="ListParagraph"/>
        <w:spacing w:after="160" w:line="278" w:lineRule="auto"/>
        <w:rPr>
          <w:rFonts w:asciiTheme="majorHAnsi" w:hAnsiTheme="majorHAnsi" w:cstheme="majorHAnsi"/>
        </w:rPr>
      </w:pPr>
    </w:p>
    <w:p w14:paraId="4BC71994" w14:textId="16CAB64E" w:rsidR="00B73C98" w:rsidRPr="003E55DA" w:rsidRDefault="00E7725E">
      <w:pPr>
        <w:pStyle w:val="Heading2"/>
        <w:rPr>
          <w:rFonts w:cstheme="majorHAnsi"/>
        </w:rPr>
      </w:pPr>
      <w:r w:rsidRPr="003E55DA">
        <w:rPr>
          <w:rFonts w:cstheme="majorHAnsi"/>
        </w:rPr>
        <w:t>V. SCHEDULING FUTURE MEETINGS</w:t>
      </w:r>
    </w:p>
    <w:p w14:paraId="302D17A9" w14:textId="4A911A5C" w:rsidR="00B73C98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NEXT MEETING: </w:t>
      </w:r>
      <w:r w:rsidR="007B6CC7">
        <w:rPr>
          <w:rFonts w:asciiTheme="majorHAnsi" w:hAnsiTheme="majorHAnsi" w:cstheme="majorHAnsi"/>
        </w:rPr>
        <w:t>March</w:t>
      </w:r>
      <w:r w:rsidR="00D600A0">
        <w:rPr>
          <w:rFonts w:asciiTheme="majorHAnsi" w:hAnsiTheme="majorHAnsi" w:cstheme="majorHAnsi"/>
        </w:rPr>
        <w:t xml:space="preserve"> 26</w:t>
      </w:r>
      <w:r w:rsidRPr="003E55DA">
        <w:rPr>
          <w:rFonts w:asciiTheme="majorHAnsi" w:hAnsiTheme="majorHAnsi" w:cstheme="majorHAnsi"/>
        </w:rPr>
        <w:t xml:space="preserve"> at 6:00 PM</w:t>
      </w:r>
      <w:r w:rsidR="003E55DA">
        <w:rPr>
          <w:rFonts w:asciiTheme="majorHAnsi" w:hAnsiTheme="majorHAnsi" w:cstheme="majorHAnsi"/>
        </w:rPr>
        <w:t xml:space="preserve"> at </w:t>
      </w:r>
      <w:r w:rsidR="003E55DA" w:rsidRPr="003E55DA">
        <w:rPr>
          <w:rFonts w:asciiTheme="majorHAnsi" w:hAnsiTheme="majorHAnsi" w:cstheme="majorHAnsi"/>
        </w:rPr>
        <w:t>Merrimac Police Department Conference Room</w:t>
      </w:r>
    </w:p>
    <w:p w14:paraId="3644037A" w14:textId="77777777" w:rsidR="006C2C72" w:rsidRPr="003E55DA" w:rsidRDefault="006C2C72">
      <w:pPr>
        <w:contextualSpacing/>
        <w:rPr>
          <w:rFonts w:asciiTheme="majorHAnsi" w:hAnsiTheme="majorHAnsi" w:cstheme="majorHAnsi"/>
        </w:rPr>
      </w:pPr>
    </w:p>
    <w:p w14:paraId="4CF18084" w14:textId="79C07F7C" w:rsidR="00B73C98" w:rsidRPr="00EF71C6" w:rsidRDefault="00E7725E">
      <w:pPr>
        <w:pStyle w:val="Heading2"/>
        <w:rPr>
          <w:rFonts w:cstheme="majorHAnsi"/>
        </w:rPr>
      </w:pPr>
      <w:r w:rsidRPr="003E55DA">
        <w:rPr>
          <w:rFonts w:cstheme="majorHAnsi"/>
        </w:rPr>
        <w:t xml:space="preserve">VI. </w:t>
      </w:r>
      <w:r w:rsidR="006E6B0F" w:rsidRPr="00EF71C6">
        <w:rPr>
          <w:rFonts w:cstheme="majorHAnsi"/>
        </w:rPr>
        <w:t>ACTION ITEMS</w:t>
      </w:r>
    </w:p>
    <w:p w14:paraId="5ECFDB75" w14:textId="1162BB68" w:rsidR="004269B9" w:rsidRDefault="004269B9" w:rsidP="003E55D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Michelle/ Larry/ Rob/ Julie</w:t>
      </w:r>
      <w:r w:rsidR="007C25F5">
        <w:rPr>
          <w:rFonts w:asciiTheme="majorHAnsi" w:hAnsiTheme="majorHAnsi" w:cstheme="majorHAnsi"/>
        </w:rPr>
        <w:t xml:space="preserve"> / Danielle / Gretchen</w:t>
      </w:r>
    </w:p>
    <w:p w14:paraId="36EC6BF8" w14:textId="6672E4F5" w:rsidR="007C25F5" w:rsidRDefault="007C25F5" w:rsidP="007C25F5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Work to provide time capsule submissions to Rob Gustison by 15March. (Email to be sent with details)</w:t>
      </w:r>
    </w:p>
    <w:p w14:paraId="1A426D27" w14:textId="1DC30CD4" w:rsidR="003E55DA" w:rsidRDefault="00E7725E" w:rsidP="003E55D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EF71C6">
        <w:rPr>
          <w:rFonts w:asciiTheme="majorHAnsi" w:hAnsiTheme="majorHAnsi" w:cstheme="majorHAnsi"/>
        </w:rPr>
        <w:t>Rob Gustison:</w:t>
      </w:r>
    </w:p>
    <w:p w14:paraId="55838096" w14:textId="0612663A" w:rsidR="00E948A6" w:rsidRDefault="00E948A6" w:rsidP="002C6C34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Ask Dr. B about </w:t>
      </w:r>
      <w:r w:rsidR="00DF14D5">
        <w:rPr>
          <w:rFonts w:asciiTheme="majorHAnsi" w:hAnsiTheme="majorHAnsi" w:cstheme="majorHAnsi"/>
        </w:rPr>
        <w:t xml:space="preserve">time capsule </w:t>
      </w:r>
      <w:r w:rsidR="00DB0791">
        <w:rPr>
          <w:rFonts w:asciiTheme="majorHAnsi" w:hAnsiTheme="majorHAnsi" w:cstheme="majorHAnsi"/>
        </w:rPr>
        <w:t>contribution</w:t>
      </w:r>
      <w:r w:rsidR="00DF14D5">
        <w:rPr>
          <w:rFonts w:asciiTheme="majorHAnsi" w:hAnsiTheme="majorHAnsi" w:cstheme="majorHAnsi"/>
        </w:rPr>
        <w:t xml:space="preserve"> and </w:t>
      </w:r>
      <w:r w:rsidR="00DB0791">
        <w:rPr>
          <w:rFonts w:asciiTheme="majorHAnsi" w:hAnsiTheme="majorHAnsi" w:cstheme="majorHAnsi"/>
        </w:rPr>
        <w:t>High School Curriculum</w:t>
      </w:r>
    </w:p>
    <w:p w14:paraId="20330BE8" w14:textId="739DB27B" w:rsidR="00F853BB" w:rsidRDefault="00F853BB" w:rsidP="002C6C34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Follow up with Seth Moulton if they would like to contribute to Time Capsule</w:t>
      </w:r>
    </w:p>
    <w:p w14:paraId="7B2DF304" w14:textId="4818C983" w:rsidR="00FE23AC" w:rsidRDefault="00732504" w:rsidP="00FE23AC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Update property use request for Time Capsule Ceremony Time</w:t>
      </w:r>
    </w:p>
    <w:p w14:paraId="4D7DF327" w14:textId="1A5615C8" w:rsidR="00BA7DC9" w:rsidRDefault="00BA7DC9" w:rsidP="00FE23AC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Reach out to </w:t>
      </w:r>
      <w:r w:rsidR="00230A39">
        <w:rPr>
          <w:rFonts w:asciiTheme="majorHAnsi" w:hAnsiTheme="majorHAnsi" w:cstheme="majorHAnsi"/>
        </w:rPr>
        <w:t xml:space="preserve">potential speakers for time capsule ceremony: </w:t>
      </w:r>
      <w:r w:rsidR="006D10CE">
        <w:rPr>
          <w:rFonts w:asciiTheme="majorHAnsi" w:hAnsiTheme="majorHAnsi" w:cstheme="majorHAnsi"/>
        </w:rPr>
        <w:t>Janet Bruno</w:t>
      </w:r>
      <w:r w:rsidR="00230A39">
        <w:rPr>
          <w:rFonts w:asciiTheme="majorHAnsi" w:hAnsiTheme="majorHAnsi" w:cstheme="majorHAnsi"/>
        </w:rPr>
        <w:t xml:space="preserve"> </w:t>
      </w:r>
    </w:p>
    <w:p w14:paraId="027F4108" w14:textId="288F38A7" w:rsidR="003D16E3" w:rsidRPr="00FE23AC" w:rsidRDefault="003D16E3" w:rsidP="00FE23AC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Create slide show of time capsule items</w:t>
      </w:r>
    </w:p>
    <w:p w14:paraId="62D8C879" w14:textId="77777777" w:rsidR="00FD4B4A" w:rsidRDefault="00FD4B4A" w:rsidP="00F5376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Danielle Teel:</w:t>
      </w:r>
    </w:p>
    <w:p w14:paraId="0640385E" w14:textId="178AD7A1" w:rsidR="00FD4B4A" w:rsidRDefault="00D5724D" w:rsidP="00FD4B4A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Discuss time capsule ceremony event with Light Department, Town Clerk and notify police if needed</w:t>
      </w:r>
    </w:p>
    <w:p w14:paraId="61C50AE0" w14:textId="719456F4" w:rsidR="00EF71C6" w:rsidRDefault="00EF71C6" w:rsidP="00F5376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Gretchen Fuhr:</w:t>
      </w:r>
    </w:p>
    <w:p w14:paraId="7CCCCDB3" w14:textId="5724196C" w:rsidR="00124436" w:rsidRDefault="00124436" w:rsidP="00D90CE2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Look into digitizing photo from </w:t>
      </w:r>
      <w:r w:rsidR="004401AF">
        <w:rPr>
          <w:rFonts w:asciiTheme="majorHAnsi" w:hAnsiTheme="majorHAnsi" w:cstheme="majorHAnsi"/>
        </w:rPr>
        <w:t>1976</w:t>
      </w:r>
    </w:p>
    <w:p w14:paraId="703ECF51" w14:textId="63B70063" w:rsidR="003D16E3" w:rsidRDefault="003D16E3" w:rsidP="00D90CE2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Obtain copy of 2025 year book for time capsule</w:t>
      </w:r>
    </w:p>
    <w:p w14:paraId="7B59CB26" w14:textId="3EB5649E" w:rsidR="00F53764" w:rsidRPr="00F0069B" w:rsidRDefault="00F53764" w:rsidP="00F5376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F0069B">
        <w:rPr>
          <w:rFonts w:asciiTheme="majorHAnsi" w:hAnsiTheme="majorHAnsi" w:cstheme="majorHAnsi"/>
        </w:rPr>
        <w:t>Larry Fisher:</w:t>
      </w:r>
    </w:p>
    <w:p w14:paraId="68A11263" w14:textId="7DF31FD0" w:rsidR="0009430C" w:rsidRDefault="0009430C" w:rsidP="00B73EDB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Move forward with Food Trucks for September 26</w:t>
      </w:r>
      <w:r w:rsidR="001F40DF">
        <w:rPr>
          <w:rFonts w:asciiTheme="majorHAnsi" w:hAnsiTheme="majorHAnsi" w:cstheme="majorHAnsi"/>
        </w:rPr>
        <w:t>- working with company to confirm if Waterhouse field location is acceptable.</w:t>
      </w:r>
    </w:p>
    <w:p w14:paraId="1174C3F6" w14:textId="744F896B" w:rsidR="0054628A" w:rsidRDefault="0054628A" w:rsidP="0054628A">
      <w:pPr>
        <w:pStyle w:val="ListParagraph"/>
        <w:numPr>
          <w:ilvl w:val="0"/>
          <w:numId w:val="2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Michelle Gustison:</w:t>
      </w:r>
    </w:p>
    <w:p w14:paraId="794FFC0F" w14:textId="465958FB" w:rsidR="003D16E3" w:rsidRDefault="003D16E3" w:rsidP="003D16E3">
      <w:pPr>
        <w:pStyle w:val="ListParagraph"/>
        <w:numPr>
          <w:ilvl w:val="1"/>
          <w:numId w:val="2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Confirm with Garden Club donation for silent auction</w:t>
      </w:r>
    </w:p>
    <w:p w14:paraId="232F12A2" w14:textId="77777777" w:rsidR="002F534A" w:rsidRPr="00B73EDB" w:rsidRDefault="002F534A" w:rsidP="002F534A">
      <w:pPr>
        <w:pStyle w:val="ListParagraph"/>
        <w:ind w:left="1440"/>
        <w:rPr>
          <w:rFonts w:asciiTheme="majorHAnsi" w:hAnsiTheme="majorHAnsi" w:cstheme="majorHAnsi"/>
        </w:rPr>
      </w:pPr>
    </w:p>
    <w:p w14:paraId="397C4B40" w14:textId="737D798D" w:rsidR="00B73C98" w:rsidRPr="00EA3D74" w:rsidRDefault="00B73C98" w:rsidP="003E55DA">
      <w:pPr>
        <w:ind w:firstLine="360"/>
        <w:contextualSpacing/>
        <w:rPr>
          <w:rFonts w:asciiTheme="majorHAnsi" w:hAnsiTheme="majorHAnsi" w:cstheme="majorHAnsi"/>
        </w:rPr>
      </w:pPr>
    </w:p>
    <w:p w14:paraId="15F7DE7E" w14:textId="6EFB62BA" w:rsidR="00B84C90" w:rsidRPr="00EA3D74" w:rsidRDefault="00B84C90" w:rsidP="00B84C90">
      <w:pPr>
        <w:pStyle w:val="Heading2"/>
        <w:rPr>
          <w:rFonts w:cstheme="majorHAnsi"/>
        </w:rPr>
      </w:pPr>
      <w:r w:rsidRPr="00EA3D74">
        <w:rPr>
          <w:rFonts w:cstheme="majorHAnsi"/>
        </w:rPr>
        <w:lastRenderedPageBreak/>
        <w:t>V. ADJOURNMENT</w:t>
      </w:r>
    </w:p>
    <w:p w14:paraId="611F5253" w14:textId="77777777" w:rsidR="00B84C90" w:rsidRPr="00EA3D74" w:rsidRDefault="00B84C90" w:rsidP="00B84C90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>Motion to adjourn the meeting</w:t>
      </w:r>
    </w:p>
    <w:p w14:paraId="09A63018" w14:textId="77777777" w:rsidR="00B84C90" w:rsidRPr="00EA3D74" w:rsidRDefault="00B84C90" w:rsidP="00B84C90">
      <w:pPr>
        <w:ind w:firstLine="720"/>
        <w:contextualSpacing/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>RESULT: APPROVED [UNANIMOUS]</w:t>
      </w:r>
    </w:p>
    <w:p w14:paraId="478FB873" w14:textId="77777777" w:rsidR="00B84C90" w:rsidRPr="00EA3D74" w:rsidRDefault="00B84C90" w:rsidP="00B84C90">
      <w:pPr>
        <w:ind w:firstLine="720"/>
        <w:contextualSpacing/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>MOVER: Gustison II</w:t>
      </w:r>
    </w:p>
    <w:p w14:paraId="1ABD9661" w14:textId="6E2B3F40" w:rsidR="00734962" w:rsidRDefault="00B84C90" w:rsidP="00734962">
      <w:pPr>
        <w:ind w:firstLine="720"/>
        <w:contextualSpacing/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 xml:space="preserve">SECONDER: </w:t>
      </w:r>
      <w:r w:rsidR="0041721F">
        <w:rPr>
          <w:rFonts w:asciiTheme="majorHAnsi" w:hAnsiTheme="majorHAnsi" w:cstheme="majorHAnsi"/>
        </w:rPr>
        <w:t xml:space="preserve">Santagate </w:t>
      </w:r>
    </w:p>
    <w:p w14:paraId="4995AF4F" w14:textId="13A3FAB0" w:rsidR="00BE3B14" w:rsidRPr="003E55DA" w:rsidRDefault="00734962" w:rsidP="00D166E5">
      <w:pPr>
        <w:ind w:firstLine="720"/>
        <w:contextualSpacing/>
        <w:rPr>
          <w:rFonts w:asciiTheme="majorHAnsi" w:hAnsiTheme="majorHAnsi" w:cstheme="majorHAnsi"/>
        </w:rPr>
      </w:pPr>
      <w:r w:rsidRPr="00734962">
        <w:rPr>
          <w:rFonts w:asciiTheme="majorHAnsi" w:hAnsiTheme="majorHAnsi" w:cstheme="majorHAnsi"/>
        </w:rPr>
        <w:t xml:space="preserve">AYES: </w:t>
      </w:r>
      <w:r w:rsidR="00122716" w:rsidRPr="00B558DB">
        <w:rPr>
          <w:rFonts w:asciiTheme="majorHAnsi" w:hAnsiTheme="majorHAnsi" w:cstheme="majorHAnsi"/>
        </w:rPr>
        <w:t>Gustison II, J Fisher J, Fisher L, Gustison, Santagate, Quinn</w:t>
      </w:r>
      <w:r w:rsidR="00122716">
        <w:rPr>
          <w:rFonts w:asciiTheme="majorHAnsi" w:hAnsiTheme="majorHAnsi" w:cstheme="majorHAnsi"/>
        </w:rPr>
        <w:t>, Fuhr</w:t>
      </w:r>
    </w:p>
    <w:sectPr w:rsidR="00BE3B14" w:rsidRPr="003E55DA" w:rsidSect="00FB3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6A00E4"/>
    <w:multiLevelType w:val="hybridMultilevel"/>
    <w:tmpl w:val="AD1E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33CE3"/>
    <w:multiLevelType w:val="hybridMultilevel"/>
    <w:tmpl w:val="20BC22C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33214F9"/>
    <w:multiLevelType w:val="hybridMultilevel"/>
    <w:tmpl w:val="8514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E5023"/>
    <w:multiLevelType w:val="hybridMultilevel"/>
    <w:tmpl w:val="1728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B459B"/>
    <w:multiLevelType w:val="hybridMultilevel"/>
    <w:tmpl w:val="3E70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870EE"/>
    <w:multiLevelType w:val="hybridMultilevel"/>
    <w:tmpl w:val="527CB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97056"/>
    <w:multiLevelType w:val="hybridMultilevel"/>
    <w:tmpl w:val="A550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05361"/>
    <w:multiLevelType w:val="hybridMultilevel"/>
    <w:tmpl w:val="D9342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65FBE"/>
    <w:multiLevelType w:val="hybridMultilevel"/>
    <w:tmpl w:val="71DA247A"/>
    <w:lvl w:ilvl="0" w:tplc="A2A8878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aj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F31C3"/>
    <w:multiLevelType w:val="hybridMultilevel"/>
    <w:tmpl w:val="AAB8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049B5"/>
    <w:multiLevelType w:val="hybridMultilevel"/>
    <w:tmpl w:val="AE581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31DDD"/>
    <w:multiLevelType w:val="hybridMultilevel"/>
    <w:tmpl w:val="AB429D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7B1804"/>
    <w:multiLevelType w:val="hybridMultilevel"/>
    <w:tmpl w:val="1E2CD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31ECD"/>
    <w:multiLevelType w:val="hybridMultilevel"/>
    <w:tmpl w:val="9774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257A2"/>
    <w:multiLevelType w:val="hybridMultilevel"/>
    <w:tmpl w:val="94E21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676CA"/>
    <w:multiLevelType w:val="hybridMultilevel"/>
    <w:tmpl w:val="877AD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600E5"/>
    <w:multiLevelType w:val="hybridMultilevel"/>
    <w:tmpl w:val="1F428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D6CBC"/>
    <w:multiLevelType w:val="hybridMultilevel"/>
    <w:tmpl w:val="F62A3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E4E22"/>
    <w:multiLevelType w:val="hybridMultilevel"/>
    <w:tmpl w:val="6BF2B9BE"/>
    <w:lvl w:ilvl="0" w:tplc="E5C44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2F211E"/>
    <w:multiLevelType w:val="hybridMultilevel"/>
    <w:tmpl w:val="0CB6E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965429">
    <w:abstractNumId w:val="8"/>
  </w:num>
  <w:num w:numId="2" w16cid:durableId="1186745597">
    <w:abstractNumId w:val="6"/>
  </w:num>
  <w:num w:numId="3" w16cid:durableId="1263491744">
    <w:abstractNumId w:val="5"/>
  </w:num>
  <w:num w:numId="4" w16cid:durableId="1953781836">
    <w:abstractNumId w:val="4"/>
  </w:num>
  <w:num w:numId="5" w16cid:durableId="504906997">
    <w:abstractNumId w:val="7"/>
  </w:num>
  <w:num w:numId="6" w16cid:durableId="1867864432">
    <w:abstractNumId w:val="3"/>
  </w:num>
  <w:num w:numId="7" w16cid:durableId="1390955484">
    <w:abstractNumId w:val="2"/>
  </w:num>
  <w:num w:numId="8" w16cid:durableId="1667055737">
    <w:abstractNumId w:val="1"/>
  </w:num>
  <w:num w:numId="9" w16cid:durableId="542791479">
    <w:abstractNumId w:val="0"/>
  </w:num>
  <w:num w:numId="10" w16cid:durableId="420637529">
    <w:abstractNumId w:val="9"/>
  </w:num>
  <w:num w:numId="11" w16cid:durableId="1399791375">
    <w:abstractNumId w:val="17"/>
  </w:num>
  <w:num w:numId="12" w16cid:durableId="1748844048">
    <w:abstractNumId w:val="15"/>
  </w:num>
  <w:num w:numId="13" w16cid:durableId="1869296009">
    <w:abstractNumId w:val="13"/>
  </w:num>
  <w:num w:numId="14" w16cid:durableId="1320384578">
    <w:abstractNumId w:val="18"/>
  </w:num>
  <w:num w:numId="15" w16cid:durableId="1989823141">
    <w:abstractNumId w:val="21"/>
  </w:num>
  <w:num w:numId="16" w16cid:durableId="268200765">
    <w:abstractNumId w:val="24"/>
  </w:num>
  <w:num w:numId="17" w16cid:durableId="1547065152">
    <w:abstractNumId w:val="27"/>
  </w:num>
  <w:num w:numId="18" w16cid:durableId="1032027037">
    <w:abstractNumId w:val="25"/>
  </w:num>
  <w:num w:numId="19" w16cid:durableId="976298382">
    <w:abstractNumId w:val="28"/>
  </w:num>
  <w:num w:numId="20" w16cid:durableId="2007441386">
    <w:abstractNumId w:val="11"/>
  </w:num>
  <w:num w:numId="21" w16cid:durableId="330915533">
    <w:abstractNumId w:val="12"/>
  </w:num>
  <w:num w:numId="22" w16cid:durableId="1432700668">
    <w:abstractNumId w:val="26"/>
  </w:num>
  <w:num w:numId="23" w16cid:durableId="320503237">
    <w:abstractNumId w:val="23"/>
  </w:num>
  <w:num w:numId="24" w16cid:durableId="2140150565">
    <w:abstractNumId w:val="14"/>
  </w:num>
  <w:num w:numId="25" w16cid:durableId="94516502">
    <w:abstractNumId w:val="22"/>
  </w:num>
  <w:num w:numId="26" w16cid:durableId="83502153">
    <w:abstractNumId w:val="19"/>
  </w:num>
  <w:num w:numId="27" w16cid:durableId="1390569242">
    <w:abstractNumId w:val="16"/>
  </w:num>
  <w:num w:numId="28" w16cid:durableId="1487092266">
    <w:abstractNumId w:val="10"/>
  </w:num>
  <w:num w:numId="29" w16cid:durableId="17221715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B43"/>
    <w:rsid w:val="000027B4"/>
    <w:rsid w:val="00004C09"/>
    <w:rsid w:val="0001096A"/>
    <w:rsid w:val="00011E93"/>
    <w:rsid w:val="000137D0"/>
    <w:rsid w:val="00017811"/>
    <w:rsid w:val="0002103C"/>
    <w:rsid w:val="0002676C"/>
    <w:rsid w:val="00034616"/>
    <w:rsid w:val="00040EA5"/>
    <w:rsid w:val="00041461"/>
    <w:rsid w:val="00042353"/>
    <w:rsid w:val="00044A06"/>
    <w:rsid w:val="00045075"/>
    <w:rsid w:val="0004562A"/>
    <w:rsid w:val="00047DA5"/>
    <w:rsid w:val="00050E4E"/>
    <w:rsid w:val="0006063C"/>
    <w:rsid w:val="00060688"/>
    <w:rsid w:val="00063B44"/>
    <w:rsid w:val="00063B9D"/>
    <w:rsid w:val="000657C3"/>
    <w:rsid w:val="00074A94"/>
    <w:rsid w:val="00077464"/>
    <w:rsid w:val="000868D6"/>
    <w:rsid w:val="00086B0D"/>
    <w:rsid w:val="000918F2"/>
    <w:rsid w:val="0009430C"/>
    <w:rsid w:val="000A22F2"/>
    <w:rsid w:val="000A2692"/>
    <w:rsid w:val="000A4196"/>
    <w:rsid w:val="000A531B"/>
    <w:rsid w:val="000C5B95"/>
    <w:rsid w:val="000D3EB1"/>
    <w:rsid w:val="000F018E"/>
    <w:rsid w:val="00104B40"/>
    <w:rsid w:val="00107639"/>
    <w:rsid w:val="001109D5"/>
    <w:rsid w:val="00114F55"/>
    <w:rsid w:val="00115706"/>
    <w:rsid w:val="00121731"/>
    <w:rsid w:val="00122716"/>
    <w:rsid w:val="00122DAC"/>
    <w:rsid w:val="00124436"/>
    <w:rsid w:val="0012586E"/>
    <w:rsid w:val="0012645F"/>
    <w:rsid w:val="00130A22"/>
    <w:rsid w:val="00131DE6"/>
    <w:rsid w:val="00143D49"/>
    <w:rsid w:val="00147FCB"/>
    <w:rsid w:val="0015074B"/>
    <w:rsid w:val="00161D0D"/>
    <w:rsid w:val="00167E9D"/>
    <w:rsid w:val="0017190B"/>
    <w:rsid w:val="00175310"/>
    <w:rsid w:val="0018583D"/>
    <w:rsid w:val="00192A39"/>
    <w:rsid w:val="00193E4D"/>
    <w:rsid w:val="00197B02"/>
    <w:rsid w:val="001A0D7E"/>
    <w:rsid w:val="001A1804"/>
    <w:rsid w:val="001A1B4B"/>
    <w:rsid w:val="001A48EB"/>
    <w:rsid w:val="001A4978"/>
    <w:rsid w:val="001C072A"/>
    <w:rsid w:val="001C1D7B"/>
    <w:rsid w:val="001C2887"/>
    <w:rsid w:val="001D1BA3"/>
    <w:rsid w:val="001D4252"/>
    <w:rsid w:val="001D49BA"/>
    <w:rsid w:val="001E3F52"/>
    <w:rsid w:val="001F40DF"/>
    <w:rsid w:val="001F464C"/>
    <w:rsid w:val="001F5DC1"/>
    <w:rsid w:val="001F7647"/>
    <w:rsid w:val="002003D8"/>
    <w:rsid w:val="0020444E"/>
    <w:rsid w:val="002052C6"/>
    <w:rsid w:val="00224CF1"/>
    <w:rsid w:val="0023015E"/>
    <w:rsid w:val="00230A39"/>
    <w:rsid w:val="00235B37"/>
    <w:rsid w:val="00241ED4"/>
    <w:rsid w:val="0024245B"/>
    <w:rsid w:val="0024484F"/>
    <w:rsid w:val="002527E9"/>
    <w:rsid w:val="00266C95"/>
    <w:rsid w:val="002705F2"/>
    <w:rsid w:val="00274341"/>
    <w:rsid w:val="00283F8F"/>
    <w:rsid w:val="002856C3"/>
    <w:rsid w:val="00292144"/>
    <w:rsid w:val="002940DE"/>
    <w:rsid w:val="0029489B"/>
    <w:rsid w:val="002950B1"/>
    <w:rsid w:val="0029639D"/>
    <w:rsid w:val="002A07EF"/>
    <w:rsid w:val="002B2071"/>
    <w:rsid w:val="002C0A55"/>
    <w:rsid w:val="002C5095"/>
    <w:rsid w:val="002C6C34"/>
    <w:rsid w:val="002D0AE3"/>
    <w:rsid w:val="002D3C6C"/>
    <w:rsid w:val="002E0DAE"/>
    <w:rsid w:val="002E4A20"/>
    <w:rsid w:val="002E5074"/>
    <w:rsid w:val="002F00CB"/>
    <w:rsid w:val="002F1758"/>
    <w:rsid w:val="002F534A"/>
    <w:rsid w:val="0030154F"/>
    <w:rsid w:val="003067AF"/>
    <w:rsid w:val="0030762F"/>
    <w:rsid w:val="003108EC"/>
    <w:rsid w:val="00313ECD"/>
    <w:rsid w:val="00316717"/>
    <w:rsid w:val="003235E8"/>
    <w:rsid w:val="0032476D"/>
    <w:rsid w:val="00326F90"/>
    <w:rsid w:val="0033046E"/>
    <w:rsid w:val="00333207"/>
    <w:rsid w:val="0033626E"/>
    <w:rsid w:val="00353C47"/>
    <w:rsid w:val="003615E7"/>
    <w:rsid w:val="00373E9B"/>
    <w:rsid w:val="003779DB"/>
    <w:rsid w:val="00397563"/>
    <w:rsid w:val="003A5C1D"/>
    <w:rsid w:val="003B10EC"/>
    <w:rsid w:val="003B15DC"/>
    <w:rsid w:val="003B6E85"/>
    <w:rsid w:val="003B7873"/>
    <w:rsid w:val="003C36A5"/>
    <w:rsid w:val="003C4BA2"/>
    <w:rsid w:val="003C657A"/>
    <w:rsid w:val="003C780B"/>
    <w:rsid w:val="003D16E3"/>
    <w:rsid w:val="003D44C2"/>
    <w:rsid w:val="003D455C"/>
    <w:rsid w:val="003E2A0C"/>
    <w:rsid w:val="003E2CAA"/>
    <w:rsid w:val="003E3722"/>
    <w:rsid w:val="003E55DA"/>
    <w:rsid w:val="003E67DF"/>
    <w:rsid w:val="003F30B5"/>
    <w:rsid w:val="004017CA"/>
    <w:rsid w:val="00402153"/>
    <w:rsid w:val="004025D5"/>
    <w:rsid w:val="0040482E"/>
    <w:rsid w:val="00405A57"/>
    <w:rsid w:val="00410F7C"/>
    <w:rsid w:val="00411BB4"/>
    <w:rsid w:val="00411D72"/>
    <w:rsid w:val="0041721F"/>
    <w:rsid w:val="00417F23"/>
    <w:rsid w:val="00422221"/>
    <w:rsid w:val="00424553"/>
    <w:rsid w:val="004269B9"/>
    <w:rsid w:val="00430BD9"/>
    <w:rsid w:val="00430BF4"/>
    <w:rsid w:val="00431DB4"/>
    <w:rsid w:val="00436DB7"/>
    <w:rsid w:val="004401AF"/>
    <w:rsid w:val="004405D5"/>
    <w:rsid w:val="0044089E"/>
    <w:rsid w:val="0044158D"/>
    <w:rsid w:val="00447954"/>
    <w:rsid w:val="00454BEC"/>
    <w:rsid w:val="00455922"/>
    <w:rsid w:val="00466E12"/>
    <w:rsid w:val="004679BB"/>
    <w:rsid w:val="00470C58"/>
    <w:rsid w:val="00470F35"/>
    <w:rsid w:val="004742D7"/>
    <w:rsid w:val="00476755"/>
    <w:rsid w:val="00477BA5"/>
    <w:rsid w:val="00485556"/>
    <w:rsid w:val="004863A4"/>
    <w:rsid w:val="0049108D"/>
    <w:rsid w:val="00491F42"/>
    <w:rsid w:val="00497FD7"/>
    <w:rsid w:val="004A06F0"/>
    <w:rsid w:val="004A4660"/>
    <w:rsid w:val="004B7B76"/>
    <w:rsid w:val="004C6D02"/>
    <w:rsid w:val="004C759D"/>
    <w:rsid w:val="004D0ABC"/>
    <w:rsid w:val="004D1626"/>
    <w:rsid w:val="004D2684"/>
    <w:rsid w:val="004D46F8"/>
    <w:rsid w:val="004D4C55"/>
    <w:rsid w:val="004D59A1"/>
    <w:rsid w:val="004E4D3F"/>
    <w:rsid w:val="004E75EF"/>
    <w:rsid w:val="004E7A86"/>
    <w:rsid w:val="004F3685"/>
    <w:rsid w:val="00500CB2"/>
    <w:rsid w:val="00501E21"/>
    <w:rsid w:val="00501F87"/>
    <w:rsid w:val="00510AEC"/>
    <w:rsid w:val="00512E45"/>
    <w:rsid w:val="0052072F"/>
    <w:rsid w:val="00524782"/>
    <w:rsid w:val="00525CDE"/>
    <w:rsid w:val="00526484"/>
    <w:rsid w:val="005275E7"/>
    <w:rsid w:val="0054628A"/>
    <w:rsid w:val="00547814"/>
    <w:rsid w:val="00553829"/>
    <w:rsid w:val="00554E26"/>
    <w:rsid w:val="00555C8B"/>
    <w:rsid w:val="00557A91"/>
    <w:rsid w:val="00557FB4"/>
    <w:rsid w:val="0056275F"/>
    <w:rsid w:val="00562F56"/>
    <w:rsid w:val="00563122"/>
    <w:rsid w:val="00573986"/>
    <w:rsid w:val="0057420C"/>
    <w:rsid w:val="00576ED0"/>
    <w:rsid w:val="005775A1"/>
    <w:rsid w:val="0058158D"/>
    <w:rsid w:val="00582072"/>
    <w:rsid w:val="00586F00"/>
    <w:rsid w:val="0059518E"/>
    <w:rsid w:val="005A05BA"/>
    <w:rsid w:val="005A2032"/>
    <w:rsid w:val="005A2789"/>
    <w:rsid w:val="005A57D2"/>
    <w:rsid w:val="005A580F"/>
    <w:rsid w:val="005A63B0"/>
    <w:rsid w:val="005B3316"/>
    <w:rsid w:val="005B3C37"/>
    <w:rsid w:val="005B3CD3"/>
    <w:rsid w:val="005B652C"/>
    <w:rsid w:val="005B7B04"/>
    <w:rsid w:val="005C25B5"/>
    <w:rsid w:val="005C2B85"/>
    <w:rsid w:val="005C39FE"/>
    <w:rsid w:val="005C55B1"/>
    <w:rsid w:val="005C6279"/>
    <w:rsid w:val="005D5439"/>
    <w:rsid w:val="005D558D"/>
    <w:rsid w:val="005D568F"/>
    <w:rsid w:val="005D63BB"/>
    <w:rsid w:val="0060000A"/>
    <w:rsid w:val="00603E73"/>
    <w:rsid w:val="0061112B"/>
    <w:rsid w:val="00626CEF"/>
    <w:rsid w:val="00632762"/>
    <w:rsid w:val="006379BA"/>
    <w:rsid w:val="00643A9A"/>
    <w:rsid w:val="00643D74"/>
    <w:rsid w:val="00650C29"/>
    <w:rsid w:val="006520B0"/>
    <w:rsid w:val="00652630"/>
    <w:rsid w:val="00654494"/>
    <w:rsid w:val="00671CA2"/>
    <w:rsid w:val="006735BA"/>
    <w:rsid w:val="00676401"/>
    <w:rsid w:val="00676CE4"/>
    <w:rsid w:val="00684044"/>
    <w:rsid w:val="006853EE"/>
    <w:rsid w:val="00691201"/>
    <w:rsid w:val="00693E2D"/>
    <w:rsid w:val="006A191A"/>
    <w:rsid w:val="006A42FE"/>
    <w:rsid w:val="006A6E4A"/>
    <w:rsid w:val="006B4983"/>
    <w:rsid w:val="006B49A7"/>
    <w:rsid w:val="006C2C72"/>
    <w:rsid w:val="006C303C"/>
    <w:rsid w:val="006C5454"/>
    <w:rsid w:val="006C6CAA"/>
    <w:rsid w:val="006D10CE"/>
    <w:rsid w:val="006D5E03"/>
    <w:rsid w:val="006E07A8"/>
    <w:rsid w:val="006E21CB"/>
    <w:rsid w:val="006E6B0F"/>
    <w:rsid w:val="006F45C7"/>
    <w:rsid w:val="007022D1"/>
    <w:rsid w:val="007028E2"/>
    <w:rsid w:val="007225EE"/>
    <w:rsid w:val="00732504"/>
    <w:rsid w:val="0073293D"/>
    <w:rsid w:val="00734962"/>
    <w:rsid w:val="00736CF3"/>
    <w:rsid w:val="00745AAE"/>
    <w:rsid w:val="00746A34"/>
    <w:rsid w:val="0075449D"/>
    <w:rsid w:val="00756F1A"/>
    <w:rsid w:val="00772B79"/>
    <w:rsid w:val="00773A54"/>
    <w:rsid w:val="00775731"/>
    <w:rsid w:val="007757FB"/>
    <w:rsid w:val="007860E8"/>
    <w:rsid w:val="007A4756"/>
    <w:rsid w:val="007A47E0"/>
    <w:rsid w:val="007A5A22"/>
    <w:rsid w:val="007A6551"/>
    <w:rsid w:val="007B23EB"/>
    <w:rsid w:val="007B6CC7"/>
    <w:rsid w:val="007C1409"/>
    <w:rsid w:val="007C25F5"/>
    <w:rsid w:val="007C2BEB"/>
    <w:rsid w:val="007C3849"/>
    <w:rsid w:val="007D189B"/>
    <w:rsid w:val="007D1A9B"/>
    <w:rsid w:val="007D1EB8"/>
    <w:rsid w:val="007D77C6"/>
    <w:rsid w:val="007E0484"/>
    <w:rsid w:val="007E3B04"/>
    <w:rsid w:val="007F1EF0"/>
    <w:rsid w:val="007F3BCF"/>
    <w:rsid w:val="007F3C46"/>
    <w:rsid w:val="007F6D64"/>
    <w:rsid w:val="00805492"/>
    <w:rsid w:val="008118A1"/>
    <w:rsid w:val="00823ECE"/>
    <w:rsid w:val="008249CC"/>
    <w:rsid w:val="00824AED"/>
    <w:rsid w:val="0083373B"/>
    <w:rsid w:val="008473BA"/>
    <w:rsid w:val="00850B02"/>
    <w:rsid w:val="008631C4"/>
    <w:rsid w:val="008675BF"/>
    <w:rsid w:val="00872F55"/>
    <w:rsid w:val="008930D8"/>
    <w:rsid w:val="008A1EEA"/>
    <w:rsid w:val="008A4B99"/>
    <w:rsid w:val="008B7E71"/>
    <w:rsid w:val="008C34B9"/>
    <w:rsid w:val="008C3DF6"/>
    <w:rsid w:val="008C5E93"/>
    <w:rsid w:val="008E06C3"/>
    <w:rsid w:val="008E4FB5"/>
    <w:rsid w:val="008E7378"/>
    <w:rsid w:val="008F04DE"/>
    <w:rsid w:val="008F1456"/>
    <w:rsid w:val="008F3967"/>
    <w:rsid w:val="008F3BD9"/>
    <w:rsid w:val="009026E0"/>
    <w:rsid w:val="0090643B"/>
    <w:rsid w:val="00907758"/>
    <w:rsid w:val="00912CDE"/>
    <w:rsid w:val="00917D79"/>
    <w:rsid w:val="0092283A"/>
    <w:rsid w:val="00923105"/>
    <w:rsid w:val="009243DA"/>
    <w:rsid w:val="0092477A"/>
    <w:rsid w:val="00925CF0"/>
    <w:rsid w:val="009276DF"/>
    <w:rsid w:val="009332E0"/>
    <w:rsid w:val="00935E10"/>
    <w:rsid w:val="00937FF5"/>
    <w:rsid w:val="009426E5"/>
    <w:rsid w:val="00952CB1"/>
    <w:rsid w:val="00957D5C"/>
    <w:rsid w:val="00960814"/>
    <w:rsid w:val="00961EB4"/>
    <w:rsid w:val="00962499"/>
    <w:rsid w:val="0096612C"/>
    <w:rsid w:val="0097109D"/>
    <w:rsid w:val="00973C58"/>
    <w:rsid w:val="00976322"/>
    <w:rsid w:val="009778AE"/>
    <w:rsid w:val="009804F1"/>
    <w:rsid w:val="0098199A"/>
    <w:rsid w:val="009853AF"/>
    <w:rsid w:val="009902F9"/>
    <w:rsid w:val="0099105A"/>
    <w:rsid w:val="009946F1"/>
    <w:rsid w:val="00996416"/>
    <w:rsid w:val="00997135"/>
    <w:rsid w:val="009A247E"/>
    <w:rsid w:val="009A304B"/>
    <w:rsid w:val="009A5785"/>
    <w:rsid w:val="009B1CC4"/>
    <w:rsid w:val="009C0639"/>
    <w:rsid w:val="009C1577"/>
    <w:rsid w:val="009C221B"/>
    <w:rsid w:val="009D14D9"/>
    <w:rsid w:val="009F0586"/>
    <w:rsid w:val="009F1BC4"/>
    <w:rsid w:val="009F6293"/>
    <w:rsid w:val="00A020A0"/>
    <w:rsid w:val="00A028E3"/>
    <w:rsid w:val="00A06140"/>
    <w:rsid w:val="00A06842"/>
    <w:rsid w:val="00A1227E"/>
    <w:rsid w:val="00A146A8"/>
    <w:rsid w:val="00A17A35"/>
    <w:rsid w:val="00A24C84"/>
    <w:rsid w:val="00A3188A"/>
    <w:rsid w:val="00A31D27"/>
    <w:rsid w:val="00A3598C"/>
    <w:rsid w:val="00A43553"/>
    <w:rsid w:val="00A43F2C"/>
    <w:rsid w:val="00A46828"/>
    <w:rsid w:val="00A50206"/>
    <w:rsid w:val="00A51B6D"/>
    <w:rsid w:val="00A51BA0"/>
    <w:rsid w:val="00A51E4A"/>
    <w:rsid w:val="00A52F4A"/>
    <w:rsid w:val="00A538ED"/>
    <w:rsid w:val="00A63161"/>
    <w:rsid w:val="00A6565E"/>
    <w:rsid w:val="00A75EA4"/>
    <w:rsid w:val="00A851EC"/>
    <w:rsid w:val="00A92ACC"/>
    <w:rsid w:val="00A94071"/>
    <w:rsid w:val="00AA1D8D"/>
    <w:rsid w:val="00AA1E46"/>
    <w:rsid w:val="00AA249F"/>
    <w:rsid w:val="00AA699E"/>
    <w:rsid w:val="00AA6ED8"/>
    <w:rsid w:val="00AA7612"/>
    <w:rsid w:val="00AC558F"/>
    <w:rsid w:val="00AD16C7"/>
    <w:rsid w:val="00AD342E"/>
    <w:rsid w:val="00AE26C5"/>
    <w:rsid w:val="00AF1AFC"/>
    <w:rsid w:val="00AF22D6"/>
    <w:rsid w:val="00AF2575"/>
    <w:rsid w:val="00AF39B3"/>
    <w:rsid w:val="00AF69E7"/>
    <w:rsid w:val="00B035A8"/>
    <w:rsid w:val="00B0464B"/>
    <w:rsid w:val="00B06620"/>
    <w:rsid w:val="00B109C9"/>
    <w:rsid w:val="00B20805"/>
    <w:rsid w:val="00B208B4"/>
    <w:rsid w:val="00B211A4"/>
    <w:rsid w:val="00B25908"/>
    <w:rsid w:val="00B2659D"/>
    <w:rsid w:val="00B350A5"/>
    <w:rsid w:val="00B350F5"/>
    <w:rsid w:val="00B37C96"/>
    <w:rsid w:val="00B40062"/>
    <w:rsid w:val="00B47730"/>
    <w:rsid w:val="00B50AC8"/>
    <w:rsid w:val="00B558DB"/>
    <w:rsid w:val="00B56D07"/>
    <w:rsid w:val="00B56F8D"/>
    <w:rsid w:val="00B616EC"/>
    <w:rsid w:val="00B73C98"/>
    <w:rsid w:val="00B73EDB"/>
    <w:rsid w:val="00B75AFC"/>
    <w:rsid w:val="00B81C04"/>
    <w:rsid w:val="00B825A9"/>
    <w:rsid w:val="00B84C90"/>
    <w:rsid w:val="00B903FA"/>
    <w:rsid w:val="00B93EE6"/>
    <w:rsid w:val="00B9682E"/>
    <w:rsid w:val="00B96EEC"/>
    <w:rsid w:val="00B97241"/>
    <w:rsid w:val="00B97FF1"/>
    <w:rsid w:val="00BA064C"/>
    <w:rsid w:val="00BA43F6"/>
    <w:rsid w:val="00BA7DC9"/>
    <w:rsid w:val="00BB2156"/>
    <w:rsid w:val="00BB2B39"/>
    <w:rsid w:val="00BB5CAB"/>
    <w:rsid w:val="00BC467E"/>
    <w:rsid w:val="00BD13DF"/>
    <w:rsid w:val="00BD42E5"/>
    <w:rsid w:val="00BD6D2E"/>
    <w:rsid w:val="00BE3B14"/>
    <w:rsid w:val="00BE4976"/>
    <w:rsid w:val="00BF476A"/>
    <w:rsid w:val="00BF54BE"/>
    <w:rsid w:val="00C01E57"/>
    <w:rsid w:val="00C039D7"/>
    <w:rsid w:val="00C03B7E"/>
    <w:rsid w:val="00C1268B"/>
    <w:rsid w:val="00C1776E"/>
    <w:rsid w:val="00C22335"/>
    <w:rsid w:val="00C24D13"/>
    <w:rsid w:val="00C3298C"/>
    <w:rsid w:val="00C36799"/>
    <w:rsid w:val="00C459A2"/>
    <w:rsid w:val="00C46695"/>
    <w:rsid w:val="00C501EA"/>
    <w:rsid w:val="00C5075A"/>
    <w:rsid w:val="00C56C26"/>
    <w:rsid w:val="00C62423"/>
    <w:rsid w:val="00C65015"/>
    <w:rsid w:val="00C71081"/>
    <w:rsid w:val="00C74A41"/>
    <w:rsid w:val="00C76324"/>
    <w:rsid w:val="00C82AFD"/>
    <w:rsid w:val="00C9055D"/>
    <w:rsid w:val="00C91069"/>
    <w:rsid w:val="00C9159A"/>
    <w:rsid w:val="00C91F72"/>
    <w:rsid w:val="00C93F04"/>
    <w:rsid w:val="00C97DAC"/>
    <w:rsid w:val="00CA7123"/>
    <w:rsid w:val="00CA7860"/>
    <w:rsid w:val="00CB0664"/>
    <w:rsid w:val="00CB38B0"/>
    <w:rsid w:val="00CB6ACC"/>
    <w:rsid w:val="00CB7CFC"/>
    <w:rsid w:val="00CC2F36"/>
    <w:rsid w:val="00CC396F"/>
    <w:rsid w:val="00CC5988"/>
    <w:rsid w:val="00CD2F54"/>
    <w:rsid w:val="00CD5492"/>
    <w:rsid w:val="00CD5C15"/>
    <w:rsid w:val="00CF2F5E"/>
    <w:rsid w:val="00CF4D5E"/>
    <w:rsid w:val="00CF5CC2"/>
    <w:rsid w:val="00D1299E"/>
    <w:rsid w:val="00D166E5"/>
    <w:rsid w:val="00D17A32"/>
    <w:rsid w:val="00D235F9"/>
    <w:rsid w:val="00D3117F"/>
    <w:rsid w:val="00D312FD"/>
    <w:rsid w:val="00D31633"/>
    <w:rsid w:val="00D32403"/>
    <w:rsid w:val="00D32618"/>
    <w:rsid w:val="00D40361"/>
    <w:rsid w:val="00D431B2"/>
    <w:rsid w:val="00D4453E"/>
    <w:rsid w:val="00D44C69"/>
    <w:rsid w:val="00D46390"/>
    <w:rsid w:val="00D570D8"/>
    <w:rsid w:val="00D5724D"/>
    <w:rsid w:val="00D600A0"/>
    <w:rsid w:val="00D604C0"/>
    <w:rsid w:val="00D670BE"/>
    <w:rsid w:val="00D72CB3"/>
    <w:rsid w:val="00D7433F"/>
    <w:rsid w:val="00D76F3A"/>
    <w:rsid w:val="00D82EDF"/>
    <w:rsid w:val="00D87A71"/>
    <w:rsid w:val="00D90CE2"/>
    <w:rsid w:val="00D93BF5"/>
    <w:rsid w:val="00D94101"/>
    <w:rsid w:val="00D96B42"/>
    <w:rsid w:val="00DA17CD"/>
    <w:rsid w:val="00DA1989"/>
    <w:rsid w:val="00DA2FA0"/>
    <w:rsid w:val="00DA55BE"/>
    <w:rsid w:val="00DA703F"/>
    <w:rsid w:val="00DB0791"/>
    <w:rsid w:val="00DB17E2"/>
    <w:rsid w:val="00DB3745"/>
    <w:rsid w:val="00DB5A8D"/>
    <w:rsid w:val="00DB6282"/>
    <w:rsid w:val="00DB6CC3"/>
    <w:rsid w:val="00DB6F82"/>
    <w:rsid w:val="00DC1102"/>
    <w:rsid w:val="00DD559B"/>
    <w:rsid w:val="00DE125D"/>
    <w:rsid w:val="00DE5175"/>
    <w:rsid w:val="00DF0861"/>
    <w:rsid w:val="00DF14D5"/>
    <w:rsid w:val="00DF2E84"/>
    <w:rsid w:val="00DF496E"/>
    <w:rsid w:val="00DF526B"/>
    <w:rsid w:val="00E00B33"/>
    <w:rsid w:val="00E03011"/>
    <w:rsid w:val="00E101BD"/>
    <w:rsid w:val="00E134A4"/>
    <w:rsid w:val="00E144BD"/>
    <w:rsid w:val="00E27ED7"/>
    <w:rsid w:val="00E301B0"/>
    <w:rsid w:val="00E30AA9"/>
    <w:rsid w:val="00E3317E"/>
    <w:rsid w:val="00E417BB"/>
    <w:rsid w:val="00E436C4"/>
    <w:rsid w:val="00E43AB7"/>
    <w:rsid w:val="00E549EF"/>
    <w:rsid w:val="00E56851"/>
    <w:rsid w:val="00E61BF6"/>
    <w:rsid w:val="00E65005"/>
    <w:rsid w:val="00E703D2"/>
    <w:rsid w:val="00E739EA"/>
    <w:rsid w:val="00E74F35"/>
    <w:rsid w:val="00E7725E"/>
    <w:rsid w:val="00E92CFF"/>
    <w:rsid w:val="00E9370C"/>
    <w:rsid w:val="00E948A6"/>
    <w:rsid w:val="00E95E13"/>
    <w:rsid w:val="00E97A6E"/>
    <w:rsid w:val="00EA133E"/>
    <w:rsid w:val="00EA3D74"/>
    <w:rsid w:val="00EA4392"/>
    <w:rsid w:val="00EA4BBE"/>
    <w:rsid w:val="00EB3508"/>
    <w:rsid w:val="00EC0695"/>
    <w:rsid w:val="00ED18E5"/>
    <w:rsid w:val="00ED254A"/>
    <w:rsid w:val="00ED2C19"/>
    <w:rsid w:val="00ED4F68"/>
    <w:rsid w:val="00ED71B0"/>
    <w:rsid w:val="00EE04DD"/>
    <w:rsid w:val="00EE3328"/>
    <w:rsid w:val="00EF3C86"/>
    <w:rsid w:val="00EF543D"/>
    <w:rsid w:val="00EF71C6"/>
    <w:rsid w:val="00F0069B"/>
    <w:rsid w:val="00F07520"/>
    <w:rsid w:val="00F1399D"/>
    <w:rsid w:val="00F15539"/>
    <w:rsid w:val="00F3029F"/>
    <w:rsid w:val="00F334BD"/>
    <w:rsid w:val="00F3700F"/>
    <w:rsid w:val="00F449E5"/>
    <w:rsid w:val="00F479EC"/>
    <w:rsid w:val="00F47CAD"/>
    <w:rsid w:val="00F51A58"/>
    <w:rsid w:val="00F53764"/>
    <w:rsid w:val="00F5619B"/>
    <w:rsid w:val="00F6107F"/>
    <w:rsid w:val="00F62D6B"/>
    <w:rsid w:val="00F66A96"/>
    <w:rsid w:val="00F853BB"/>
    <w:rsid w:val="00FA4A82"/>
    <w:rsid w:val="00FA648C"/>
    <w:rsid w:val="00FA7ED2"/>
    <w:rsid w:val="00FB01C8"/>
    <w:rsid w:val="00FB07FA"/>
    <w:rsid w:val="00FB353F"/>
    <w:rsid w:val="00FB6CF6"/>
    <w:rsid w:val="00FB7C0A"/>
    <w:rsid w:val="00FC0A22"/>
    <w:rsid w:val="00FC25D4"/>
    <w:rsid w:val="00FC3F9F"/>
    <w:rsid w:val="00FC693F"/>
    <w:rsid w:val="00FD1DAB"/>
    <w:rsid w:val="00FD4B4A"/>
    <w:rsid w:val="00FD5C41"/>
    <w:rsid w:val="00FE23AC"/>
    <w:rsid w:val="00FE2B35"/>
    <w:rsid w:val="00FE467A"/>
    <w:rsid w:val="00FF3E3D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DB108C"/>
  <w14:defaultImageDpi w14:val="300"/>
  <w15:docId w15:val="{EB078EB3-ABE9-4DE6-B80A-51FBEBEF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Gustison</cp:lastModifiedBy>
  <cp:revision>22</cp:revision>
  <dcterms:created xsi:type="dcterms:W3CDTF">2026-03-11T21:45:00Z</dcterms:created>
  <dcterms:modified xsi:type="dcterms:W3CDTF">2026-03-23T14:00:00Z</dcterms:modified>
  <cp:category/>
</cp:coreProperties>
</file>