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17AA9A49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4F3685">
        <w:rPr>
          <w:rFonts w:asciiTheme="majorHAnsi" w:hAnsiTheme="majorHAnsi" w:cstheme="majorHAnsi"/>
        </w:rPr>
        <w:t>September 10</w:t>
      </w:r>
      <w:r w:rsidRPr="003E55DA">
        <w:rPr>
          <w:rFonts w:asciiTheme="majorHAnsi" w:hAnsiTheme="majorHAnsi" w:cstheme="majorHAnsi"/>
        </w:rPr>
        <w:t>, 2025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37FC99BC" w14:textId="635AD978" w:rsidR="00CF5CC2" w:rsidRPr="0044158D" w:rsidRDefault="00CF5CC2" w:rsidP="00CF5CC2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430BF4">
        <w:rPr>
          <w:rFonts w:asciiTheme="majorHAnsi" w:hAnsiTheme="majorHAnsi" w:cstheme="majorHAnsi"/>
        </w:rPr>
        <w:t xml:space="preserve">Robert L. Gustison II, </w:t>
      </w:r>
      <w:r w:rsidR="00430BF4" w:rsidRPr="003E55DA">
        <w:rPr>
          <w:rFonts w:asciiTheme="majorHAnsi" w:hAnsiTheme="majorHAnsi" w:cstheme="majorHAnsi"/>
        </w:rPr>
        <w:t xml:space="preserve">Carol Bourque, </w:t>
      </w:r>
      <w:r w:rsidRPr="0044158D">
        <w:rPr>
          <w:rFonts w:asciiTheme="majorHAnsi" w:hAnsiTheme="majorHAnsi" w:cstheme="majorHAnsi"/>
        </w:rPr>
        <w:t xml:space="preserve">Larry Fisher, </w:t>
      </w:r>
      <w:r w:rsidR="0044158D" w:rsidRPr="0044158D">
        <w:rPr>
          <w:rFonts w:asciiTheme="majorHAnsi" w:hAnsiTheme="majorHAnsi" w:cstheme="majorHAnsi"/>
        </w:rPr>
        <w:t xml:space="preserve">Julie Fisher, </w:t>
      </w:r>
      <w:r w:rsidRPr="0044158D">
        <w:rPr>
          <w:rFonts w:asciiTheme="majorHAnsi" w:hAnsiTheme="majorHAnsi" w:cstheme="majorHAnsi"/>
        </w:rPr>
        <w:t>Michelle Gustison</w:t>
      </w:r>
      <w:r w:rsidR="006C5454" w:rsidRPr="0044158D">
        <w:rPr>
          <w:rFonts w:asciiTheme="majorHAnsi" w:hAnsiTheme="majorHAnsi" w:cstheme="majorHAnsi"/>
        </w:rPr>
        <w:t>, Ron Ramsden</w:t>
      </w:r>
      <w:r w:rsidR="00D72CB3">
        <w:rPr>
          <w:rFonts w:asciiTheme="majorHAnsi" w:hAnsiTheme="majorHAnsi" w:cstheme="majorHAnsi"/>
        </w:rPr>
        <w:t>, Gretchen Fuhr</w:t>
      </w:r>
    </w:p>
    <w:p w14:paraId="70A27FEF" w14:textId="370FB6AF" w:rsidR="00CF5CC2" w:rsidRPr="003E55DA" w:rsidRDefault="00CF5CC2" w:rsidP="00CF5CC2">
      <w:pPr>
        <w:rPr>
          <w:rFonts w:asciiTheme="majorHAnsi" w:hAnsiTheme="majorHAnsi" w:cstheme="majorHAnsi"/>
        </w:rPr>
      </w:pPr>
      <w:r w:rsidRPr="00555C8B">
        <w:rPr>
          <w:rFonts w:asciiTheme="majorHAnsi" w:hAnsiTheme="majorHAnsi" w:cstheme="majorHAnsi"/>
        </w:rPr>
        <w:t>Members of Public:</w:t>
      </w:r>
      <w:r w:rsidR="00676CE4" w:rsidRPr="00555C8B">
        <w:rPr>
          <w:rFonts w:asciiTheme="majorHAnsi" w:hAnsiTheme="majorHAnsi" w:cstheme="majorHAnsi"/>
        </w:rPr>
        <w:t xml:space="preserve"> </w:t>
      </w:r>
      <w:r w:rsidR="00050E4E">
        <w:rPr>
          <w:rFonts w:asciiTheme="majorHAnsi" w:hAnsiTheme="majorHAnsi" w:cstheme="majorHAnsi"/>
        </w:rPr>
        <w:t>5</w:t>
      </w:r>
      <w:r w:rsidR="00676CE4" w:rsidRPr="00555C8B">
        <w:rPr>
          <w:rFonts w:asciiTheme="majorHAnsi" w:hAnsiTheme="majorHAnsi" w:cstheme="majorHAnsi"/>
        </w:rPr>
        <w:t xml:space="preserve"> attendees</w:t>
      </w:r>
      <w:r w:rsidR="00676CE4">
        <w:rPr>
          <w:rFonts w:asciiTheme="majorHAnsi" w:hAnsiTheme="majorHAnsi" w:cstheme="majorHAnsi"/>
        </w:rPr>
        <w:t xml:space="preserve"> </w:t>
      </w:r>
    </w:p>
    <w:p w14:paraId="0C2CEA6A" w14:textId="77777777" w:rsidR="00AD342E" w:rsidRPr="007F6D64" w:rsidRDefault="00AD342E" w:rsidP="007F6D64">
      <w:pPr>
        <w:rPr>
          <w:rFonts w:asciiTheme="majorHAnsi" w:hAnsiTheme="majorHAnsi" w:cstheme="majorHAnsi"/>
        </w:rPr>
      </w:pPr>
    </w:p>
    <w:p w14:paraId="75AD9CCC" w14:textId="4AB54727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</w:t>
      </w:r>
      <w:r w:rsidR="007F6D64">
        <w:rPr>
          <w:rFonts w:cstheme="majorHAnsi"/>
        </w:rPr>
        <w:t>I</w:t>
      </w:r>
      <w:r w:rsidRPr="003E55DA">
        <w:rPr>
          <w:rFonts w:cstheme="majorHAnsi"/>
        </w:rPr>
        <w:t xml:space="preserve">. </w:t>
      </w:r>
      <w:r w:rsidR="00CB6ACC" w:rsidRPr="003E55DA">
        <w:rPr>
          <w:rFonts w:cstheme="majorHAnsi"/>
        </w:rPr>
        <w:t xml:space="preserve">Approve Minutes </w:t>
      </w:r>
      <w:r w:rsidR="002A07EF">
        <w:rPr>
          <w:rFonts w:cstheme="majorHAnsi"/>
        </w:rPr>
        <w:t>from previous meeting</w:t>
      </w:r>
      <w:r w:rsidRPr="003E55DA">
        <w:rPr>
          <w:rFonts w:cstheme="majorHAnsi"/>
        </w:rPr>
        <w:t xml:space="preserve"> </w:t>
      </w:r>
    </w:p>
    <w:p w14:paraId="7807FABF" w14:textId="4FED5617" w:rsidR="00BD6D2E" w:rsidRPr="0024245B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 xml:space="preserve">Motion to approve minutes from </w:t>
      </w:r>
      <w:r>
        <w:rPr>
          <w:rFonts w:asciiTheme="majorHAnsi" w:hAnsiTheme="majorHAnsi" w:cstheme="majorHAnsi"/>
        </w:rPr>
        <w:t xml:space="preserve">16Jul2025, 29Jul2025, </w:t>
      </w:r>
      <w:r w:rsidR="00D312FD">
        <w:rPr>
          <w:rFonts w:asciiTheme="majorHAnsi" w:hAnsiTheme="majorHAnsi" w:cstheme="majorHAnsi"/>
        </w:rPr>
        <w:t>13Aug2025</w:t>
      </w:r>
    </w:p>
    <w:p w14:paraId="652B678C" w14:textId="77777777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4D3050EE" w14:textId="77777777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MOVER: Gustison II</w:t>
      </w:r>
    </w:p>
    <w:p w14:paraId="519DA9F4" w14:textId="0EFB89BE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SECONDER: </w:t>
      </w:r>
      <w:r w:rsidR="00C24D13">
        <w:rPr>
          <w:rFonts w:asciiTheme="majorHAnsi" w:hAnsiTheme="majorHAnsi" w:cstheme="majorHAnsi"/>
        </w:rPr>
        <w:t>Fisher</w:t>
      </w:r>
      <w:r w:rsidR="00A146A8">
        <w:rPr>
          <w:rFonts w:asciiTheme="majorHAnsi" w:hAnsiTheme="majorHAnsi" w:cstheme="majorHAnsi"/>
        </w:rPr>
        <w:t>, J</w:t>
      </w:r>
    </w:p>
    <w:p w14:paraId="288DDA45" w14:textId="0D7D30FB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AYES: </w:t>
      </w:r>
      <w:r w:rsidR="009F6293">
        <w:rPr>
          <w:rFonts w:asciiTheme="majorHAnsi" w:hAnsiTheme="majorHAnsi" w:cstheme="majorHAnsi"/>
        </w:rPr>
        <w:t>Gustison, Fisher</w:t>
      </w:r>
      <w:r w:rsidR="0052072F">
        <w:rPr>
          <w:rFonts w:asciiTheme="majorHAnsi" w:hAnsiTheme="majorHAnsi" w:cstheme="majorHAnsi"/>
        </w:rPr>
        <w:t>, Fisher, Bourque, Gustison, Ramsden</w:t>
      </w:r>
      <w:r w:rsidR="007022D1">
        <w:rPr>
          <w:rFonts w:asciiTheme="majorHAnsi" w:hAnsiTheme="majorHAnsi" w:cstheme="majorHAnsi"/>
        </w:rPr>
        <w:t>, Fuhr</w:t>
      </w:r>
    </w:p>
    <w:p w14:paraId="348930C7" w14:textId="77777777" w:rsidR="007F6D64" w:rsidRDefault="007F6D64" w:rsidP="007F6D64">
      <w:pPr>
        <w:contextualSpacing/>
        <w:rPr>
          <w:rFonts w:asciiTheme="majorHAnsi" w:hAnsiTheme="majorHAnsi" w:cstheme="majorHAnsi"/>
        </w:rPr>
      </w:pPr>
    </w:p>
    <w:p w14:paraId="18F1D5E2" w14:textId="108343BF" w:rsidR="00F62D6B" w:rsidRDefault="00F62D6B" w:rsidP="00F62D6B">
      <w:pPr>
        <w:pStyle w:val="Heading2"/>
      </w:pPr>
      <w:r>
        <w:t xml:space="preserve">III. </w:t>
      </w:r>
      <w:r w:rsidR="00554E26">
        <w:t xml:space="preserve">New </w:t>
      </w:r>
      <w:r w:rsidR="00EE3328">
        <w:t>Business</w:t>
      </w:r>
    </w:p>
    <w:p w14:paraId="2EF4A639" w14:textId="55059840" w:rsidR="00C76324" w:rsidRDefault="006E07A8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Art work</w:t>
      </w:r>
      <w:proofErr w:type="gramEnd"/>
      <w:r>
        <w:rPr>
          <w:rFonts w:asciiTheme="majorHAnsi" w:hAnsiTheme="majorHAnsi" w:cstheme="majorHAnsi"/>
        </w:rPr>
        <w:t xml:space="preserve"> release has been secured</w:t>
      </w:r>
    </w:p>
    <w:p w14:paraId="12F57962" w14:textId="5EA27C76" w:rsidR="006E07A8" w:rsidRDefault="006E07A8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Website – Merrimac150.org</w:t>
      </w:r>
    </w:p>
    <w:p w14:paraId="608EEE01" w14:textId="39BDB60F" w:rsidR="000A4196" w:rsidRDefault="000A4196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Town Photo/Duck Drop</w:t>
      </w:r>
      <w:r w:rsidR="00A43553">
        <w:rPr>
          <w:rFonts w:asciiTheme="majorHAnsi" w:hAnsiTheme="majorHAnsi" w:cstheme="majorHAnsi"/>
        </w:rPr>
        <w:t>- Chef She</w:t>
      </w:r>
      <w:r w:rsidR="0004562A">
        <w:rPr>
          <w:rFonts w:asciiTheme="majorHAnsi" w:hAnsiTheme="majorHAnsi" w:cstheme="majorHAnsi"/>
        </w:rPr>
        <w:t>a</w:t>
      </w:r>
      <w:r w:rsidR="00A43553">
        <w:rPr>
          <w:rFonts w:asciiTheme="majorHAnsi" w:hAnsiTheme="majorHAnsi" w:cstheme="majorHAnsi"/>
        </w:rPr>
        <w:t>rs discu</w:t>
      </w:r>
      <w:r w:rsidR="003B7873">
        <w:rPr>
          <w:rFonts w:asciiTheme="majorHAnsi" w:hAnsiTheme="majorHAnsi" w:cstheme="majorHAnsi"/>
        </w:rPr>
        <w:t>ssed the public safety aspects of the event which need to be considered. A representative from the Committee will meet with the Police and Fire Chef to come up with a public safety plan for the event.</w:t>
      </w:r>
    </w:p>
    <w:p w14:paraId="018C1F6D" w14:textId="77777777" w:rsidR="005A05BA" w:rsidRDefault="005A05BA" w:rsidP="005A05B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Fishers will attend Light Department Movie night on 19Sep2025 to inform the public </w:t>
      </w:r>
      <w:proofErr w:type="gramStart"/>
      <w:r>
        <w:rPr>
          <w:rFonts w:asciiTheme="majorHAnsi" w:hAnsiTheme="majorHAnsi" w:cstheme="majorHAnsi"/>
        </w:rPr>
        <w:t>on town</w:t>
      </w:r>
      <w:proofErr w:type="gramEnd"/>
      <w:r>
        <w:rPr>
          <w:rFonts w:asciiTheme="majorHAnsi" w:hAnsiTheme="majorHAnsi" w:cstheme="majorHAnsi"/>
        </w:rPr>
        <w:t xml:space="preserve"> wide photo and duck drop event.</w:t>
      </w:r>
    </w:p>
    <w:p w14:paraId="70FA888C" w14:textId="54E1B391" w:rsidR="000A4196" w:rsidRDefault="000A4196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we leave behind</w:t>
      </w:r>
      <w:r w:rsidR="0075449D">
        <w:rPr>
          <w:rFonts w:asciiTheme="majorHAnsi" w:hAnsiTheme="majorHAnsi" w:cstheme="majorHAnsi"/>
        </w:rPr>
        <w:t>, still working on ideas</w:t>
      </w:r>
    </w:p>
    <w:p w14:paraId="58163035" w14:textId="5522D326" w:rsidR="000A4196" w:rsidRDefault="000A4196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Light Department</w:t>
      </w:r>
      <w:r w:rsidR="00A75EA4">
        <w:rPr>
          <w:rFonts w:asciiTheme="majorHAnsi" w:hAnsiTheme="majorHAnsi" w:cstheme="majorHAnsi"/>
        </w:rPr>
        <w:t xml:space="preserve">- not present/tabled for future meeting </w:t>
      </w:r>
    </w:p>
    <w:p w14:paraId="65062A9F" w14:textId="35BFFBE5" w:rsidR="00436DB7" w:rsidRDefault="00436DB7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Santa Committee</w:t>
      </w:r>
      <w:r w:rsidR="00235B37">
        <w:rPr>
          <w:rFonts w:asciiTheme="majorHAnsi" w:hAnsiTheme="majorHAnsi" w:cstheme="majorHAnsi"/>
        </w:rPr>
        <w:t>- not present/tabled for future meeting</w:t>
      </w:r>
    </w:p>
    <w:p w14:paraId="2D5ADC03" w14:textId="726F3F78" w:rsidR="00436DB7" w:rsidRDefault="00436DB7" w:rsidP="00436DB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Grants</w:t>
      </w:r>
      <w:r w:rsidR="00497FD7">
        <w:rPr>
          <w:rFonts w:asciiTheme="majorHAnsi" w:hAnsiTheme="majorHAnsi" w:cstheme="majorHAnsi"/>
        </w:rPr>
        <w:t>- unable to find state sponsored grants</w:t>
      </w:r>
      <w:r w:rsidR="007D1EB8">
        <w:rPr>
          <w:rFonts w:asciiTheme="majorHAnsi" w:hAnsiTheme="majorHAnsi" w:cstheme="majorHAnsi"/>
        </w:rPr>
        <w:t xml:space="preserve">. To access this type of funding the ask would have to be very specific, </w:t>
      </w:r>
      <w:proofErr w:type="spellStart"/>
      <w:r w:rsidR="007D1EB8">
        <w:rPr>
          <w:rFonts w:asciiTheme="majorHAnsi" w:hAnsiTheme="majorHAnsi" w:cstheme="majorHAnsi"/>
        </w:rPr>
        <w:t>ie</w:t>
      </w:r>
      <w:proofErr w:type="spellEnd"/>
      <w:r w:rsidR="007D1EB8">
        <w:rPr>
          <w:rFonts w:asciiTheme="majorHAnsi" w:hAnsiTheme="majorHAnsi" w:cstheme="majorHAnsi"/>
        </w:rPr>
        <w:t xml:space="preserve"> a commemorative bench.</w:t>
      </w:r>
      <w:r w:rsidR="00CC2F36">
        <w:rPr>
          <w:rFonts w:asciiTheme="majorHAnsi" w:hAnsiTheme="majorHAnsi" w:cstheme="majorHAnsi"/>
        </w:rPr>
        <w:t xml:space="preserve"> Perhaps we could tie this in with what we leave behind.</w:t>
      </w:r>
      <w:r w:rsidR="00B25908">
        <w:rPr>
          <w:rFonts w:asciiTheme="majorHAnsi" w:hAnsiTheme="majorHAnsi" w:cstheme="majorHAnsi"/>
        </w:rPr>
        <w:t xml:space="preserve"> Local banks want to ask what they are Sponsoring to donate funds. </w:t>
      </w:r>
    </w:p>
    <w:p w14:paraId="13EE70FB" w14:textId="0EC486A7" w:rsidR="002C0A55" w:rsidRPr="0024245B" w:rsidRDefault="002C0A55" w:rsidP="002C0A55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 xml:space="preserve">Motion to </w:t>
      </w:r>
      <w:r>
        <w:rPr>
          <w:rFonts w:asciiTheme="majorHAnsi" w:hAnsiTheme="majorHAnsi" w:cstheme="majorHAnsi"/>
        </w:rPr>
        <w:t>make Michelle Gustison the clerk:</w:t>
      </w:r>
    </w:p>
    <w:p w14:paraId="3D710F45" w14:textId="77777777" w:rsidR="002C0A55" w:rsidRPr="003E55DA" w:rsidRDefault="002C0A55" w:rsidP="002C0A55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lastRenderedPageBreak/>
        <w:t>RESULT: APPROVED [UNANIMOUS]</w:t>
      </w:r>
    </w:p>
    <w:p w14:paraId="3563ABD9" w14:textId="77777777" w:rsidR="002C0A55" w:rsidRPr="003E55DA" w:rsidRDefault="002C0A55" w:rsidP="002C0A55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MOVER: Gustison II</w:t>
      </w:r>
    </w:p>
    <w:p w14:paraId="4BC47F3F" w14:textId="77777777" w:rsidR="002C0A55" w:rsidRPr="003E55DA" w:rsidRDefault="002C0A55" w:rsidP="002C0A55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Fisher, J</w:t>
      </w:r>
    </w:p>
    <w:p w14:paraId="4C525E71" w14:textId="2A947F5D" w:rsidR="002C0A55" w:rsidRPr="003E55DA" w:rsidRDefault="002C0A55" w:rsidP="002C0A55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AYES: </w:t>
      </w:r>
      <w:r>
        <w:rPr>
          <w:rFonts w:asciiTheme="majorHAnsi" w:hAnsiTheme="majorHAnsi" w:cstheme="majorHAnsi"/>
        </w:rPr>
        <w:t>Fisher, Fisher, Bourque, Gustison, Ramsden, Fuhr</w:t>
      </w:r>
    </w:p>
    <w:p w14:paraId="384761E0" w14:textId="334C8CBD" w:rsidR="006A42FE" w:rsidRDefault="006A42FE" w:rsidP="00436DB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Potential to set up an information table on Committee at Garden Club plant sale and Santa at the Fire Station 13Dec2025</w:t>
      </w:r>
    </w:p>
    <w:p w14:paraId="20B5D0E1" w14:textId="56A60AC2" w:rsidR="00436DB7" w:rsidRPr="00436DB7" w:rsidRDefault="00436DB7" w:rsidP="00436DB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Event Calendar </w:t>
      </w:r>
      <w:r w:rsidR="00E74F35">
        <w:rPr>
          <w:rFonts w:asciiTheme="majorHAnsi" w:hAnsiTheme="majorHAnsi" w:cstheme="majorHAnsi"/>
        </w:rPr>
        <w:t>reviewed</w:t>
      </w:r>
    </w:p>
    <w:p w14:paraId="68BE8226" w14:textId="7B811687" w:rsidR="005C25B5" w:rsidRDefault="009B1CC4" w:rsidP="006735BA">
      <w:pPr>
        <w:pStyle w:val="ListParagraph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A3E9F30" w14:textId="654DDBB0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EVENTS/FUNDRAISING IDEAS</w:t>
      </w:r>
    </w:p>
    <w:p w14:paraId="414BF46A" w14:textId="00D3D659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proofErr w:type="gramStart"/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>dea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76B6ACEB" w14:textId="65DDAE7E" w:rsidR="007F1EF0" w:rsidRDefault="001356E7" w:rsidP="007F1EF0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Potential </w:t>
      </w:r>
      <w:r w:rsidR="007D77C6"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="007D77C6" w:rsidRPr="003E55DA">
        <w:rPr>
          <w:rFonts w:asciiTheme="majorHAnsi" w:hAnsiTheme="majorHAnsi" w:cstheme="majorHAnsi"/>
        </w:rPr>
        <w:br/>
      </w:r>
      <w:r w:rsidR="007F1EF0">
        <w:rPr>
          <w:rFonts w:asciiTheme="majorHAnsi" w:hAnsiTheme="majorHAnsi" w:cstheme="majorHAnsi"/>
        </w:rPr>
        <w:t>-2025 Holiday Light Contest</w:t>
      </w:r>
    </w:p>
    <w:p w14:paraId="5AF82859" w14:textId="5914B9A4" w:rsidR="007D77C6" w:rsidRPr="00AD342E" w:rsidRDefault="007D77C6" w:rsidP="007D77C6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 xml:space="preserve">- Kick-off dinner/ </w:t>
      </w:r>
      <w:r w:rsidRPr="00FA4A82">
        <w:rPr>
          <w:rFonts w:asciiTheme="majorHAnsi" w:hAnsiTheme="majorHAnsi" w:cstheme="majorHAnsi"/>
        </w:rPr>
        <w:t>Gala</w:t>
      </w:r>
      <w:r>
        <w:rPr>
          <w:rFonts w:asciiTheme="majorHAnsi" w:hAnsiTheme="majorHAnsi" w:cstheme="majorHAnsi"/>
        </w:rPr>
        <w:t>- potentially winter event, promoted to all towns, including a silent auction. Potential location Slip Lounge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 xml:space="preserve"> (</w:t>
      </w:r>
      <w:proofErr w:type="spellStart"/>
      <w:r w:rsidRPr="00FA4A82">
        <w:rPr>
          <w:rFonts w:asciiTheme="majorHAnsi" w:hAnsiTheme="majorHAnsi" w:cstheme="majorHAnsi"/>
          <w:b/>
          <w:bCs/>
          <w:color w:val="4F81BD" w:themeColor="accent1"/>
        </w:rPr>
        <w:t>Santagate</w:t>
      </w:r>
      <w:proofErr w:type="spellEnd"/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D30D76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Food truck Party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55C4EBB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 Merchandise (t-shirts, sweatshirts, hats)</w:t>
      </w:r>
      <w:r w:rsidRPr="003E55DA">
        <w:rPr>
          <w:rFonts w:asciiTheme="majorHAnsi" w:hAnsiTheme="majorHAnsi" w:cstheme="majorHAnsi"/>
        </w:rPr>
        <w:br/>
        <w:t>- Restaurant fundraisers (Little Caesars, Flatbread, Sylvan Street Grille)</w:t>
      </w:r>
    </w:p>
    <w:p w14:paraId="5D4C6D43" w14:textId="6A47DD86" w:rsidR="007D77C6" w:rsidRDefault="007D77C6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proofErr w:type="gramStart"/>
      <w:r>
        <w:rPr>
          <w:rFonts w:asciiTheme="majorHAnsi" w:hAnsiTheme="majorHAnsi" w:cstheme="majorHAnsi"/>
        </w:rPr>
        <w:t>Sell Commemorative Coins</w:t>
      </w:r>
      <w:proofErr w:type="gramEnd"/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2E3A8ACC" w:rsidR="00C91069" w:rsidRDefault="001356E7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Potential </w:t>
      </w:r>
      <w:r w:rsidR="00E7725E" w:rsidRPr="004679BB">
        <w:rPr>
          <w:rFonts w:asciiTheme="majorHAnsi" w:hAnsiTheme="majorHAnsi" w:cstheme="majorHAnsi"/>
          <w:b/>
          <w:bCs/>
          <w:u w:val="single"/>
        </w:rPr>
        <w:t>Proposed Events:</w:t>
      </w:r>
      <w:r w:rsidR="004679BB">
        <w:rPr>
          <w:rFonts w:asciiTheme="majorHAnsi" w:hAnsiTheme="majorHAnsi" w:cstheme="majorHAnsi"/>
        </w:rPr>
        <w:t xml:space="preserve"> </w:t>
      </w:r>
      <w:r w:rsidR="00E7725E" w:rsidRPr="003E55DA">
        <w:rPr>
          <w:rFonts w:asciiTheme="majorHAnsi" w:hAnsiTheme="majorHAnsi" w:cstheme="majorHAnsi"/>
        </w:rPr>
        <w:br/>
      </w:r>
      <w:r w:rsidR="00060688" w:rsidRPr="003E55DA">
        <w:rPr>
          <w:rFonts w:asciiTheme="majorHAnsi" w:hAnsiTheme="majorHAnsi" w:cstheme="majorHAnsi"/>
        </w:rPr>
        <w:t>-</w:t>
      </w:r>
      <w:r w:rsidR="009C221B">
        <w:rPr>
          <w:rFonts w:asciiTheme="majorHAnsi" w:hAnsiTheme="majorHAnsi" w:cstheme="majorHAnsi"/>
        </w:rPr>
        <w:t xml:space="preserve"> </w:t>
      </w:r>
      <w:r w:rsidR="00060688" w:rsidRPr="003E55DA">
        <w:rPr>
          <w:rFonts w:asciiTheme="majorHAnsi" w:hAnsiTheme="majorHAnsi" w:cstheme="majorHAnsi"/>
        </w:rPr>
        <w:t>Santa Parade Float</w:t>
      </w:r>
      <w:r w:rsidR="00060688">
        <w:rPr>
          <w:rFonts w:asciiTheme="majorHAnsi" w:hAnsiTheme="majorHAnsi" w:cstheme="majorHAnsi"/>
        </w:rPr>
        <w:t xml:space="preserve"> </w:t>
      </w:r>
      <w:r w:rsidR="00060688" w:rsidRPr="00FA4A82">
        <w:rPr>
          <w:rFonts w:asciiTheme="majorHAnsi" w:hAnsiTheme="majorHAnsi" w:cstheme="majorHAnsi"/>
          <w:b/>
          <w:bCs/>
          <w:color w:val="4F81BD" w:themeColor="accent1"/>
        </w:rPr>
        <w:t>(Fuhr)</w:t>
      </w:r>
    </w:p>
    <w:p w14:paraId="737DF2F7" w14:textId="77777777" w:rsidR="00AC558F" w:rsidRDefault="00C91069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>- Time capsule ceremony</w:t>
      </w:r>
      <w:r>
        <w:rPr>
          <w:rFonts w:asciiTheme="majorHAnsi" w:hAnsiTheme="majorHAnsi" w:cstheme="majorHAnsi"/>
        </w:rPr>
        <w:t>- potentially have this ceremony on April 11, 2026</w:t>
      </w:r>
      <w:r w:rsidR="00AF2575">
        <w:rPr>
          <w:rFonts w:asciiTheme="majorHAnsi" w:hAnsiTheme="majorHAnsi" w:cstheme="majorHAnsi"/>
        </w:rPr>
        <w:t xml:space="preserve">. </w:t>
      </w:r>
      <w:r w:rsidR="00B0464B">
        <w:rPr>
          <w:rFonts w:asciiTheme="majorHAnsi" w:hAnsiTheme="majorHAnsi" w:cstheme="majorHAnsi"/>
        </w:rPr>
        <w:t xml:space="preserve">Potential to </w:t>
      </w:r>
      <w:r w:rsidR="00B0464B">
        <w:rPr>
          <w:rFonts w:ascii="Calibri" w:hAnsi="Calibri" w:cs="Calibri"/>
        </w:rPr>
        <w:t xml:space="preserve">store the new time capsule in the old ballot box that will be displayed in a cabinet in town hall.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</w:r>
      <w:r w:rsidR="00DA17CD" w:rsidRPr="003E55DA">
        <w:rPr>
          <w:rFonts w:asciiTheme="majorHAnsi" w:hAnsiTheme="majorHAnsi" w:cstheme="majorHAnsi"/>
        </w:rPr>
        <w:t>- Youth involvement (essay contest, curriculum at school or library)</w:t>
      </w:r>
      <w:r w:rsidR="00DA17CD">
        <w:rPr>
          <w:rFonts w:asciiTheme="majorHAnsi" w:hAnsiTheme="majorHAnsi" w:cstheme="majorHAnsi"/>
        </w:rPr>
        <w:t xml:space="preserve"> 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DA17CD">
        <w:rPr>
          <w:rFonts w:asciiTheme="majorHAnsi" w:hAnsiTheme="majorHAnsi" w:cstheme="majorHAnsi"/>
          <w:b/>
          <w:bCs/>
          <w:color w:val="4F81BD" w:themeColor="accent1"/>
        </w:rPr>
        <w:t>Gustison, M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65623C16" w14:textId="27B55B57" w:rsidR="004679BB" w:rsidRDefault="004679BB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</w:t>
      </w:r>
      <w:r w:rsidR="00F62D6B">
        <w:rPr>
          <w:rFonts w:asciiTheme="majorHAnsi" w:hAnsiTheme="majorHAnsi" w:cstheme="majorHAnsi"/>
        </w:rPr>
        <w:t xml:space="preserve">History Installations 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62D6B"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2AC91665" w14:textId="41DEF02E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Museum-style display </w:t>
      </w:r>
      <w:r>
        <w:rPr>
          <w:rFonts w:asciiTheme="majorHAnsi" w:hAnsiTheme="majorHAnsi" w:cstheme="majorHAnsi"/>
        </w:rPr>
        <w:t xml:space="preserve">at library </w:t>
      </w:r>
      <w:r w:rsidRPr="003E55DA">
        <w:rPr>
          <w:rFonts w:asciiTheme="majorHAnsi" w:hAnsiTheme="majorHAnsi" w:cstheme="majorHAnsi"/>
        </w:rPr>
        <w:t>(historical quilt, etc.)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J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F6CF80E" w14:textId="57DF08B0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 w:rsidR="000027B4">
        <w:rPr>
          <w:rFonts w:asciiTheme="majorHAnsi" w:hAnsiTheme="majorHAnsi" w:cstheme="majorHAnsi"/>
        </w:rPr>
        <w:t>Movie Night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(Gustison II</w:t>
      </w:r>
      <w:r>
        <w:rPr>
          <w:rFonts w:asciiTheme="majorHAnsi" w:hAnsiTheme="majorHAnsi" w:cstheme="majorHAnsi"/>
          <w:b/>
          <w:bCs/>
          <w:color w:val="4F81BD" w:themeColor="accent1"/>
        </w:rPr>
        <w:t>, R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493A5481" w14:textId="225D1F28" w:rsidR="004679BB" w:rsidRDefault="004679BB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Block Party in the </w:t>
      </w:r>
      <w:proofErr w:type="spellStart"/>
      <w:r>
        <w:rPr>
          <w:rFonts w:asciiTheme="majorHAnsi" w:hAnsiTheme="majorHAnsi" w:cstheme="majorHAnsi"/>
        </w:rPr>
        <w:t>Squircle</w:t>
      </w:r>
      <w:proofErr w:type="spellEnd"/>
    </w:p>
    <w:p w14:paraId="44203A9E" w14:textId="6174B8C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-Commemorative installment</w:t>
      </w:r>
    </w:p>
    <w:p w14:paraId="3CD16786" w14:textId="0B484C01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-Parade</w:t>
      </w:r>
    </w:p>
    <w:p w14:paraId="47A8625F" w14:textId="58787F1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-Concert/bands</w:t>
      </w:r>
    </w:p>
    <w:p w14:paraId="6BC84F55" w14:textId="5EAB375E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-Beer garden</w:t>
      </w:r>
    </w:p>
    <w:p w14:paraId="2EB4FC9C" w14:textId="7DEC0AEF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-Bonfire</w:t>
      </w:r>
    </w:p>
    <w:p w14:paraId="47645177" w14:textId="18E21C61" w:rsidR="007A47E0" w:rsidRPr="003E55DA" w:rsidRDefault="00FA4A82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E55DA">
        <w:rPr>
          <w:rFonts w:asciiTheme="majorHAnsi" w:hAnsiTheme="majorHAnsi" w:cstheme="majorHAnsi"/>
        </w:rPr>
        <w:t xml:space="preserve">-Projection of </w:t>
      </w:r>
      <w:r>
        <w:rPr>
          <w:rFonts w:asciiTheme="majorHAnsi" w:hAnsiTheme="majorHAnsi" w:cstheme="majorHAnsi"/>
        </w:rPr>
        <w:t xml:space="preserve">Vintage </w:t>
      </w:r>
      <w:r w:rsidRPr="003E55DA">
        <w:rPr>
          <w:rFonts w:asciiTheme="majorHAnsi" w:hAnsiTheme="majorHAnsi" w:cstheme="majorHAnsi"/>
        </w:rPr>
        <w:t>Merrimac Home Movies Montage</w:t>
      </w:r>
      <w:r>
        <w:rPr>
          <w:rFonts w:asciiTheme="majorHAnsi" w:hAnsiTheme="majorHAnsi" w:cstheme="majorHAnsi"/>
        </w:rPr>
        <w:t xml:space="preserve"> </w:t>
      </w:r>
      <w:r w:rsidR="004405D5" w:rsidRPr="003E55DA">
        <w:rPr>
          <w:rFonts w:asciiTheme="majorHAnsi" w:hAnsiTheme="majorHAnsi" w:cstheme="majorHAnsi"/>
        </w:rPr>
        <w:br/>
      </w:r>
      <w:r w:rsidR="004405D5" w:rsidRPr="003E55DA">
        <w:rPr>
          <w:rFonts w:asciiTheme="majorHAnsi" w:hAnsiTheme="majorHAnsi" w:cstheme="majorHAnsi"/>
        </w:rPr>
        <w:br/>
      </w: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lastRenderedPageBreak/>
        <w:t>V. SCHEDULING FUTURE MEETINGS</w:t>
      </w:r>
    </w:p>
    <w:p w14:paraId="302D17A9" w14:textId="62661613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9B1CC4">
        <w:rPr>
          <w:rFonts w:asciiTheme="majorHAnsi" w:hAnsiTheme="majorHAnsi" w:cstheme="majorHAnsi"/>
        </w:rPr>
        <w:t>10Sep2025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>
        <w:rPr>
          <w:rFonts w:cstheme="majorHAnsi"/>
        </w:rPr>
        <w:t>ACTION ITEMS</w:t>
      </w:r>
    </w:p>
    <w:p w14:paraId="62A3341D" w14:textId="77777777" w:rsidR="009B1CC4" w:rsidRPr="002C0A55" w:rsidRDefault="009B1CC4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2C0A55">
        <w:rPr>
          <w:rFonts w:asciiTheme="majorHAnsi" w:hAnsiTheme="majorHAnsi" w:cstheme="majorHAnsi"/>
        </w:rPr>
        <w:t>Lauren Santagate/Rob Gustison/ Larry Fisher:</w:t>
      </w:r>
    </w:p>
    <w:p w14:paraId="3C1CD237" w14:textId="7E0DC8EF" w:rsidR="009B1CC4" w:rsidRPr="002C0A55" w:rsidRDefault="009B1CC4" w:rsidP="009B1CC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2C0A55">
        <w:rPr>
          <w:rFonts w:asciiTheme="majorHAnsi" w:hAnsiTheme="majorHAnsi" w:cstheme="majorHAnsi"/>
        </w:rPr>
        <w:t xml:space="preserve">Each will reach out to their </w:t>
      </w:r>
      <w:proofErr w:type="spellStart"/>
      <w:r w:rsidRPr="002C0A55">
        <w:rPr>
          <w:rFonts w:asciiTheme="majorHAnsi" w:hAnsiTheme="majorHAnsi" w:cstheme="majorHAnsi"/>
        </w:rPr>
        <w:t>tshirt</w:t>
      </w:r>
      <w:proofErr w:type="spellEnd"/>
      <w:r w:rsidRPr="002C0A55">
        <w:rPr>
          <w:rFonts w:asciiTheme="majorHAnsi" w:hAnsiTheme="majorHAnsi" w:cstheme="majorHAnsi"/>
        </w:rPr>
        <w:t>/sweatshirt vendor for pricing. To bring for discussion to next meeting</w:t>
      </w:r>
    </w:p>
    <w:p w14:paraId="1A426D27" w14:textId="09CE65B4" w:rsidR="003E55DA" w:rsidRPr="006A42FE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Rob Gustison:</w:t>
      </w:r>
    </w:p>
    <w:p w14:paraId="1C788C00" w14:textId="7F00FF6D" w:rsidR="00417F23" w:rsidRPr="006A42FE" w:rsidRDefault="00417F23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Reach out to cultural counsel about potential fundraising opportunities</w:t>
      </w:r>
    </w:p>
    <w:p w14:paraId="63D6BAE8" w14:textId="495361FD" w:rsidR="005B652C" w:rsidRPr="006A42FE" w:rsidRDefault="005B652C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Confirm with Brienne on method for transporting people</w:t>
      </w:r>
    </w:p>
    <w:p w14:paraId="0389EF7B" w14:textId="39C0E293" w:rsidR="005B652C" w:rsidRPr="006A42FE" w:rsidRDefault="005B652C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Set up safety meeting with the chiefs for town wide photo</w:t>
      </w:r>
    </w:p>
    <w:p w14:paraId="0090356B" w14:textId="2CD48CFD" w:rsidR="005B652C" w:rsidRDefault="005B652C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Ask Guilfoil’s team to create a QR code for names of people in town wide photo</w:t>
      </w:r>
    </w:p>
    <w:p w14:paraId="62C03845" w14:textId="3B69ADA4" w:rsidR="006A42FE" w:rsidRPr="006A42FE" w:rsidRDefault="006A42FE" w:rsidP="00FB6CF6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</w:t>
      </w:r>
      <w:r w:rsidR="00DA1989">
        <w:rPr>
          <w:rFonts w:asciiTheme="majorHAnsi" w:hAnsiTheme="majorHAnsi" w:cstheme="majorHAnsi"/>
        </w:rPr>
        <w:t>ach out to Light Department Chair to see if they can attend next meeting</w:t>
      </w:r>
    </w:p>
    <w:p w14:paraId="598DA0D0" w14:textId="6037418C" w:rsidR="005D558D" w:rsidRDefault="005D558D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6A42FE">
        <w:rPr>
          <w:rFonts w:asciiTheme="majorHAnsi" w:hAnsiTheme="majorHAnsi" w:cstheme="majorHAnsi"/>
        </w:rPr>
        <w:t>Michelle Gustison</w:t>
      </w:r>
      <w:r w:rsidR="00DA1989">
        <w:rPr>
          <w:rFonts w:asciiTheme="majorHAnsi" w:hAnsiTheme="majorHAnsi" w:cstheme="majorHAnsi"/>
        </w:rPr>
        <w:t>:</w:t>
      </w:r>
    </w:p>
    <w:p w14:paraId="512BF2FE" w14:textId="425E4619" w:rsidR="00DA1989" w:rsidRPr="006A42FE" w:rsidRDefault="00DA1989" w:rsidP="00DA198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Get information on picture of town wide photo</w:t>
      </w:r>
    </w:p>
    <w:p w14:paraId="7B59CB26" w14:textId="295F2807" w:rsidR="00F53764" w:rsidRPr="00122DAC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122DAC">
        <w:rPr>
          <w:rFonts w:asciiTheme="majorHAnsi" w:hAnsiTheme="majorHAnsi" w:cstheme="majorHAnsi"/>
        </w:rPr>
        <w:t>Larry Fisher:</w:t>
      </w:r>
    </w:p>
    <w:p w14:paraId="40B2CC92" w14:textId="77777777" w:rsidR="00122DAC" w:rsidRDefault="00477BA5" w:rsidP="00122D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122DAC">
        <w:rPr>
          <w:rFonts w:asciiTheme="majorHAnsi" w:hAnsiTheme="majorHAnsi" w:cstheme="majorHAnsi"/>
        </w:rPr>
        <w:t>Reach out to contact to quilting contacts to determine if we can display the historical quilt and if a new quilt can be created</w:t>
      </w:r>
    </w:p>
    <w:p w14:paraId="091D2C5A" w14:textId="190A718C" w:rsidR="00477BA5" w:rsidRDefault="00477BA5" w:rsidP="00122D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122DAC">
        <w:rPr>
          <w:rFonts w:asciiTheme="majorHAnsi" w:hAnsiTheme="majorHAnsi" w:cstheme="majorHAnsi"/>
        </w:rPr>
        <w:t xml:space="preserve">Follow up with Gwen about the size </w:t>
      </w:r>
      <w:r w:rsidR="00A028E3" w:rsidRPr="00122DAC">
        <w:rPr>
          <w:rFonts w:asciiTheme="majorHAnsi" w:hAnsiTheme="majorHAnsi" w:cstheme="majorHAnsi"/>
        </w:rPr>
        <w:t>of the ballot box for time capsule</w:t>
      </w:r>
    </w:p>
    <w:p w14:paraId="26CB6CD1" w14:textId="2A739731" w:rsidR="008A4B99" w:rsidRPr="00F51A58" w:rsidRDefault="008A4B99" w:rsidP="008A4B9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51A58">
        <w:rPr>
          <w:rFonts w:asciiTheme="majorHAnsi" w:hAnsiTheme="majorHAnsi" w:cstheme="majorHAnsi"/>
        </w:rPr>
        <w:t xml:space="preserve">Reach out to Fiesta Shows to determine if a carnival is feasible. </w:t>
      </w:r>
    </w:p>
    <w:p w14:paraId="0D6BEE6B" w14:textId="34CF846D" w:rsidR="0073293D" w:rsidRDefault="0073293D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51A58">
        <w:rPr>
          <w:rFonts w:asciiTheme="majorHAnsi" w:hAnsiTheme="majorHAnsi" w:cstheme="majorHAnsi"/>
        </w:rPr>
        <w:t>Discuss with Brianne Walsh to engage seniors in documenting Merrimac history in the last 50 years.</w:t>
      </w:r>
    </w:p>
    <w:p w14:paraId="38432922" w14:textId="050C6B5E" w:rsidR="005B652C" w:rsidRPr="00F51A58" w:rsidRDefault="005B652C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Collect ducks from Santa Committee and count them</w:t>
      </w:r>
    </w:p>
    <w:p w14:paraId="397C4B40" w14:textId="737D798D" w:rsidR="00B73C98" w:rsidRPr="003E55DA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sectPr w:rsidR="00B73C98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D6CBC"/>
    <w:multiLevelType w:val="hybridMultilevel"/>
    <w:tmpl w:val="0860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4"/>
  </w:num>
  <w:num w:numId="12" w16cid:durableId="1748844048">
    <w:abstractNumId w:val="13"/>
  </w:num>
  <w:num w:numId="13" w16cid:durableId="1869296009">
    <w:abstractNumId w:val="12"/>
  </w:num>
  <w:num w:numId="14" w16cid:durableId="1320384578">
    <w:abstractNumId w:val="15"/>
  </w:num>
  <w:num w:numId="15" w16cid:durableId="1989823141">
    <w:abstractNumId w:val="16"/>
  </w:num>
  <w:num w:numId="16" w16cid:durableId="268200765">
    <w:abstractNumId w:val="18"/>
  </w:num>
  <w:num w:numId="17" w16cid:durableId="1547065152">
    <w:abstractNumId w:val="21"/>
  </w:num>
  <w:num w:numId="18" w16cid:durableId="1032027037">
    <w:abstractNumId w:val="19"/>
  </w:num>
  <w:num w:numId="19" w16cid:durableId="976298382">
    <w:abstractNumId w:val="22"/>
  </w:num>
  <w:num w:numId="20" w16cid:durableId="2007441386">
    <w:abstractNumId w:val="10"/>
  </w:num>
  <w:num w:numId="21" w16cid:durableId="330915533">
    <w:abstractNumId w:val="11"/>
  </w:num>
  <w:num w:numId="22" w16cid:durableId="1432700668">
    <w:abstractNumId w:val="20"/>
  </w:num>
  <w:num w:numId="23" w16cid:durableId="320503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B4"/>
    <w:rsid w:val="0001096A"/>
    <w:rsid w:val="000137D0"/>
    <w:rsid w:val="0002103C"/>
    <w:rsid w:val="0002676C"/>
    <w:rsid w:val="00034616"/>
    <w:rsid w:val="00042353"/>
    <w:rsid w:val="0004562A"/>
    <w:rsid w:val="00050E4E"/>
    <w:rsid w:val="0006063C"/>
    <w:rsid w:val="00060688"/>
    <w:rsid w:val="00063B44"/>
    <w:rsid w:val="000657C3"/>
    <w:rsid w:val="00074A94"/>
    <w:rsid w:val="000A2692"/>
    <w:rsid w:val="000A4196"/>
    <w:rsid w:val="000C5B95"/>
    <w:rsid w:val="000D3EB1"/>
    <w:rsid w:val="00104B40"/>
    <w:rsid w:val="00122DAC"/>
    <w:rsid w:val="00131DE6"/>
    <w:rsid w:val="001356E7"/>
    <w:rsid w:val="0015074B"/>
    <w:rsid w:val="00175310"/>
    <w:rsid w:val="0018583D"/>
    <w:rsid w:val="00197B02"/>
    <w:rsid w:val="001A48EB"/>
    <w:rsid w:val="001A4978"/>
    <w:rsid w:val="001C072A"/>
    <w:rsid w:val="001C2887"/>
    <w:rsid w:val="001D4252"/>
    <w:rsid w:val="001D49BA"/>
    <w:rsid w:val="001F5DC1"/>
    <w:rsid w:val="0020444E"/>
    <w:rsid w:val="002052C6"/>
    <w:rsid w:val="00235B37"/>
    <w:rsid w:val="00241ED4"/>
    <w:rsid w:val="0024245B"/>
    <w:rsid w:val="0024484F"/>
    <w:rsid w:val="002705F2"/>
    <w:rsid w:val="002940DE"/>
    <w:rsid w:val="002950B1"/>
    <w:rsid w:val="0029639D"/>
    <w:rsid w:val="002A07EF"/>
    <w:rsid w:val="002C0A55"/>
    <w:rsid w:val="003067AF"/>
    <w:rsid w:val="0032476D"/>
    <w:rsid w:val="00326F90"/>
    <w:rsid w:val="0033626E"/>
    <w:rsid w:val="00353C47"/>
    <w:rsid w:val="00373B34"/>
    <w:rsid w:val="003779DB"/>
    <w:rsid w:val="003A5C1D"/>
    <w:rsid w:val="003B10EC"/>
    <w:rsid w:val="003B7873"/>
    <w:rsid w:val="003E55DA"/>
    <w:rsid w:val="00411BB4"/>
    <w:rsid w:val="00417F23"/>
    <w:rsid w:val="00424553"/>
    <w:rsid w:val="00430BF4"/>
    <w:rsid w:val="00431DB4"/>
    <w:rsid w:val="00436DB7"/>
    <w:rsid w:val="004405D5"/>
    <w:rsid w:val="0044089E"/>
    <w:rsid w:val="0044158D"/>
    <w:rsid w:val="00447954"/>
    <w:rsid w:val="004679BB"/>
    <w:rsid w:val="004742D7"/>
    <w:rsid w:val="00477BA5"/>
    <w:rsid w:val="0049108D"/>
    <w:rsid w:val="00497FD7"/>
    <w:rsid w:val="004C6D02"/>
    <w:rsid w:val="004D4C55"/>
    <w:rsid w:val="004E4D3F"/>
    <w:rsid w:val="004E75EF"/>
    <w:rsid w:val="004F3685"/>
    <w:rsid w:val="00501F87"/>
    <w:rsid w:val="0052072F"/>
    <w:rsid w:val="00554E26"/>
    <w:rsid w:val="00555C8B"/>
    <w:rsid w:val="00557A91"/>
    <w:rsid w:val="00562F56"/>
    <w:rsid w:val="0057420C"/>
    <w:rsid w:val="00586F00"/>
    <w:rsid w:val="005A05BA"/>
    <w:rsid w:val="005A57D2"/>
    <w:rsid w:val="005A580F"/>
    <w:rsid w:val="005B3316"/>
    <w:rsid w:val="005B3C37"/>
    <w:rsid w:val="005B652C"/>
    <w:rsid w:val="005C25B5"/>
    <w:rsid w:val="005C39FE"/>
    <w:rsid w:val="005C55B1"/>
    <w:rsid w:val="005D558D"/>
    <w:rsid w:val="005D63BB"/>
    <w:rsid w:val="00603E73"/>
    <w:rsid w:val="0061112B"/>
    <w:rsid w:val="00643A9A"/>
    <w:rsid w:val="00671CA2"/>
    <w:rsid w:val="006735BA"/>
    <w:rsid w:val="00676CE4"/>
    <w:rsid w:val="006A42FE"/>
    <w:rsid w:val="006B4983"/>
    <w:rsid w:val="006C2C72"/>
    <w:rsid w:val="006C303C"/>
    <w:rsid w:val="006C5454"/>
    <w:rsid w:val="006E07A8"/>
    <w:rsid w:val="006E6B0F"/>
    <w:rsid w:val="007022D1"/>
    <w:rsid w:val="0073293D"/>
    <w:rsid w:val="00736CF3"/>
    <w:rsid w:val="00745AAE"/>
    <w:rsid w:val="0075449D"/>
    <w:rsid w:val="00773A54"/>
    <w:rsid w:val="00775731"/>
    <w:rsid w:val="007A4756"/>
    <w:rsid w:val="007A47E0"/>
    <w:rsid w:val="007A5A22"/>
    <w:rsid w:val="007C2BEB"/>
    <w:rsid w:val="007D1A9B"/>
    <w:rsid w:val="007D1EB8"/>
    <w:rsid w:val="007D77C6"/>
    <w:rsid w:val="007E3B04"/>
    <w:rsid w:val="007F1EF0"/>
    <w:rsid w:val="007F3BCF"/>
    <w:rsid w:val="007F3C46"/>
    <w:rsid w:val="007F6D64"/>
    <w:rsid w:val="00805492"/>
    <w:rsid w:val="008118A1"/>
    <w:rsid w:val="00823ECE"/>
    <w:rsid w:val="008473BA"/>
    <w:rsid w:val="008930D8"/>
    <w:rsid w:val="008A4B99"/>
    <w:rsid w:val="00907758"/>
    <w:rsid w:val="00923105"/>
    <w:rsid w:val="00937FF5"/>
    <w:rsid w:val="00962499"/>
    <w:rsid w:val="0096612C"/>
    <w:rsid w:val="00976322"/>
    <w:rsid w:val="009804F1"/>
    <w:rsid w:val="00996416"/>
    <w:rsid w:val="00997135"/>
    <w:rsid w:val="009B1CC4"/>
    <w:rsid w:val="009C0639"/>
    <w:rsid w:val="009C221B"/>
    <w:rsid w:val="009F0586"/>
    <w:rsid w:val="009F6293"/>
    <w:rsid w:val="00A028E3"/>
    <w:rsid w:val="00A146A8"/>
    <w:rsid w:val="00A43553"/>
    <w:rsid w:val="00A46828"/>
    <w:rsid w:val="00A50206"/>
    <w:rsid w:val="00A52F4A"/>
    <w:rsid w:val="00A538ED"/>
    <w:rsid w:val="00A6565E"/>
    <w:rsid w:val="00A75EA4"/>
    <w:rsid w:val="00A851EC"/>
    <w:rsid w:val="00AA1D8D"/>
    <w:rsid w:val="00AC558F"/>
    <w:rsid w:val="00AD16C7"/>
    <w:rsid w:val="00AD342E"/>
    <w:rsid w:val="00AF2575"/>
    <w:rsid w:val="00B0464B"/>
    <w:rsid w:val="00B25908"/>
    <w:rsid w:val="00B2659D"/>
    <w:rsid w:val="00B350A5"/>
    <w:rsid w:val="00B37C96"/>
    <w:rsid w:val="00B47730"/>
    <w:rsid w:val="00B56D07"/>
    <w:rsid w:val="00B616EC"/>
    <w:rsid w:val="00B73C98"/>
    <w:rsid w:val="00B75AFC"/>
    <w:rsid w:val="00B97241"/>
    <w:rsid w:val="00B97FF1"/>
    <w:rsid w:val="00BA064C"/>
    <w:rsid w:val="00BD13DF"/>
    <w:rsid w:val="00BD42E5"/>
    <w:rsid w:val="00BD6D2E"/>
    <w:rsid w:val="00BE4976"/>
    <w:rsid w:val="00BF476A"/>
    <w:rsid w:val="00C22335"/>
    <w:rsid w:val="00C24D13"/>
    <w:rsid w:val="00C3298C"/>
    <w:rsid w:val="00C76324"/>
    <w:rsid w:val="00C91069"/>
    <w:rsid w:val="00C91F72"/>
    <w:rsid w:val="00CA7123"/>
    <w:rsid w:val="00CB0664"/>
    <w:rsid w:val="00CB6ACC"/>
    <w:rsid w:val="00CC2F36"/>
    <w:rsid w:val="00CD2F54"/>
    <w:rsid w:val="00CF4D5E"/>
    <w:rsid w:val="00CF5CC2"/>
    <w:rsid w:val="00D17A32"/>
    <w:rsid w:val="00D312FD"/>
    <w:rsid w:val="00D31633"/>
    <w:rsid w:val="00D32618"/>
    <w:rsid w:val="00D40361"/>
    <w:rsid w:val="00D431B2"/>
    <w:rsid w:val="00D604C0"/>
    <w:rsid w:val="00D72CB3"/>
    <w:rsid w:val="00D76F3A"/>
    <w:rsid w:val="00D93BF5"/>
    <w:rsid w:val="00D94101"/>
    <w:rsid w:val="00DA17CD"/>
    <w:rsid w:val="00DA1989"/>
    <w:rsid w:val="00DA703F"/>
    <w:rsid w:val="00DB17E2"/>
    <w:rsid w:val="00DB3745"/>
    <w:rsid w:val="00DB6282"/>
    <w:rsid w:val="00DC1102"/>
    <w:rsid w:val="00DE5175"/>
    <w:rsid w:val="00DF0861"/>
    <w:rsid w:val="00DF2E84"/>
    <w:rsid w:val="00DF496E"/>
    <w:rsid w:val="00E00B33"/>
    <w:rsid w:val="00E101BD"/>
    <w:rsid w:val="00E134A4"/>
    <w:rsid w:val="00E144BD"/>
    <w:rsid w:val="00E417BB"/>
    <w:rsid w:val="00E74F35"/>
    <w:rsid w:val="00E7725E"/>
    <w:rsid w:val="00E92CFF"/>
    <w:rsid w:val="00EA133E"/>
    <w:rsid w:val="00EA4BBE"/>
    <w:rsid w:val="00ED71B0"/>
    <w:rsid w:val="00EE04DD"/>
    <w:rsid w:val="00EE3328"/>
    <w:rsid w:val="00F1399D"/>
    <w:rsid w:val="00F51A58"/>
    <w:rsid w:val="00F53764"/>
    <w:rsid w:val="00F6107F"/>
    <w:rsid w:val="00F62D6B"/>
    <w:rsid w:val="00FA4A82"/>
    <w:rsid w:val="00FB353F"/>
    <w:rsid w:val="00FB6CF6"/>
    <w:rsid w:val="00FC25D4"/>
    <w:rsid w:val="00FC3F9F"/>
    <w:rsid w:val="00FC693F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52</cp:revision>
  <dcterms:created xsi:type="dcterms:W3CDTF">2025-09-09T23:53:00Z</dcterms:created>
  <dcterms:modified xsi:type="dcterms:W3CDTF">2025-10-12T01:37:00Z</dcterms:modified>
  <cp:category/>
</cp:coreProperties>
</file>